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ADMINISTRATOR FIRMĂ</w:t>
      </w:r>
    </w:p>
    <w:p/>
    <w:p/>
    <w:p>
      <w:r>
        <w:rPr>
          <w:b w:val="0"/>
          <w:sz w:val="20"/>
        </w:rPr>
        <w:t>Subsemnatul/Subsemnata, reprezentant legal al societății comerciale,</w:t>
      </w:r>
    </w:p>
    <w:p>
      <w:r>
        <w:rPr>
          <w:b w:val="0"/>
          <w:sz w:val="20"/>
        </w:rPr>
        <w:t>denumită în continuare "Societatea", cu sediul social în ________________________________,</w:t>
      </w:r>
    </w:p>
    <w:p>
      <w:r>
        <w:rPr>
          <w:b w:val="0"/>
          <w:sz w:val="20"/>
        </w:rPr>
        <w:t>înregistrată la Registrul Comerțului sub nr. ________________________________,</w:t>
      </w:r>
    </w:p>
    <w:p>
      <w:r>
        <w:rPr>
          <w:b w:val="0"/>
          <w:sz w:val="20"/>
        </w:rPr>
        <w:t>CUI ________________________________, declar prin prezenta:</w:t>
      </w:r>
    </w:p>
    <w:p/>
    <w:p>
      <w:r>
        <w:rPr>
          <w:b/>
          <w:sz w:val="20"/>
        </w:rPr>
        <w:t>Numele și prenumele administratorului: ____________________________________________</w:t>
      </w:r>
    </w:p>
    <w:p>
      <w:r>
        <w:rPr>
          <w:b w:val="0"/>
          <w:sz w:val="20"/>
        </w:rPr>
        <w:t>CNP: _________________________________________________</w:t>
      </w:r>
    </w:p>
    <w:p>
      <w:r>
        <w:rPr>
          <w:b w:val="0"/>
          <w:sz w:val="20"/>
        </w:rPr>
        <w:t>Funcția în cadrul societății: Administrator</w:t>
      </w:r>
    </w:p>
    <w:p>
      <w:r>
        <w:rPr>
          <w:b w:val="0"/>
          <w:sz w:val="20"/>
        </w:rPr>
        <w:t>Perioada exercitării mandatului: _________________________________________________</w:t>
      </w:r>
    </w:p>
    <w:p/>
    <w:p>
      <w:r>
        <w:rPr>
          <w:b w:val="0"/>
          <w:sz w:val="20"/>
        </w:rPr>
        <w:t>Această adeverință se eliberează pentru a dovedi calitatea de administrator al societății</w:t>
      </w:r>
    </w:p>
    <w:p>
      <w:r>
        <w:rPr>
          <w:b w:val="0"/>
          <w:sz w:val="20"/>
        </w:rPr>
        <w:t>menționate mai sus, în vederea ___________________________________________________.</w:t>
      </w:r>
    </w:p>
    <w:p/>
    <w:p>
      <w:r>
        <w:rPr>
          <w:b w:val="0"/>
          <w:sz w:val="20"/>
        </w:rPr>
        <w:t>Prezenta adeverință este valabilă pe perioada mandatului de administrator, conform</w:t>
      </w:r>
    </w:p>
    <w:p>
      <w:r>
        <w:rPr>
          <w:b w:val="0"/>
          <w:sz w:val="20"/>
        </w:rPr>
        <w:t>actelor constitutive și înregistrărilor oficiale ale societății.</w:t>
      </w:r>
    </w:p>
    <w:p/>
    <w:p/>
    <w:p>
      <w:r>
        <w:rPr>
          <w:b w:val="0"/>
          <w:sz w:val="20"/>
        </w:rPr>
        <w:t>Locul: ____________________________    Data: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https://documente-utile.com/adeverinta-administrator-firma/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adeverinta-administrator-firm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