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CONCEDIU PRENATAL</w:t>
      </w:r>
    </w:p>
    <w:p/>
    <w:p/>
    <w:p>
      <w:r>
        <w:rPr>
          <w:b w:val="0"/>
          <w:sz w:val="20"/>
        </w:rPr>
        <w:t>Subsemnatul(a),</w:t>
      </w:r>
    </w:p>
    <w:p>
      <w:r>
        <w:rPr>
          <w:b w:val="0"/>
          <w:sz w:val="20"/>
        </w:rPr>
        <w:t>Numele și prenumele medicului : _________________________________________</w:t>
      </w:r>
    </w:p>
    <w:p>
      <w:r>
        <w:rPr>
          <w:b w:val="0"/>
          <w:sz w:val="20"/>
        </w:rPr>
        <w:t>Domiciliat(ă) în : ______________________________________________________</w:t>
      </w:r>
    </w:p>
    <w:p>
      <w:r>
        <w:rPr>
          <w:b w:val="0"/>
          <w:sz w:val="20"/>
        </w:rPr>
        <w:t>Cu drept de practică în cadrul unității medicale : _________________________</w:t>
      </w:r>
    </w:p>
    <w:p/>
    <w:p>
      <w:r>
        <w:rPr>
          <w:b w:val="0"/>
          <w:sz w:val="20"/>
        </w:rPr>
        <w:t>Certific prin prezenta că doamna :</w:t>
      </w:r>
    </w:p>
    <w:p>
      <w:r>
        <w:rPr>
          <w:b w:val="0"/>
          <w:sz w:val="20"/>
        </w:rPr>
        <w:t>Numele și prenumele pacientei : _________________________________________</w:t>
      </w:r>
    </w:p>
    <w:p>
      <w:r>
        <w:rPr>
          <w:b w:val="0"/>
          <w:sz w:val="20"/>
        </w:rPr>
        <w:t>CNP : _________________________________________________________________</w:t>
      </w:r>
    </w:p>
    <w:p>
      <w:r>
        <w:rPr>
          <w:b w:val="0"/>
          <w:sz w:val="20"/>
        </w:rPr>
        <w:t>Domiciliată în : ________________________________________________________</w:t>
      </w:r>
    </w:p>
    <w:p/>
    <w:p>
      <w:r>
        <w:rPr>
          <w:b w:val="0"/>
          <w:sz w:val="20"/>
        </w:rPr>
        <w:t>Este însărcinată și, conform consultației medicale efectuate, se impune acordarea concediului prenatal, în conformitate cu prevederile legale în vigoare.</w:t>
      </w:r>
    </w:p>
    <w:p/>
    <w:p>
      <w:r>
        <w:rPr>
          <w:b w:val="0"/>
          <w:sz w:val="20"/>
        </w:rPr>
        <w:t>Durata concediului prenatal este de 126 de zile calendaristice, conform legislației românești.</w:t>
      </w:r>
    </w:p>
    <w:p>
      <w:r>
        <w:rPr>
          <w:b w:val="0"/>
          <w:sz w:val="20"/>
        </w:rPr>
        <w:t>Concediul prenatal se va începe începând cu data : _______________________</w:t>
      </w:r>
    </w:p>
    <w:p>
      <w:r>
        <w:rPr>
          <w:b w:val="0"/>
          <w:sz w:val="20"/>
        </w:rPr>
        <w:t>Data estimată a nașterii : ________________________________________________</w:t>
      </w:r>
    </w:p>
    <w:p/>
    <w:p>
      <w:r>
        <w:rPr>
          <w:b w:val="0"/>
          <w:sz w:val="20"/>
        </w:rPr>
        <w:t>Această adeverință este eliberată în conformitate cu prevederile Legii nr. 95/2006 privind reforma în domeniul sănătății, precum și ale Ordonanței de Urgență nr. 158/2005 privind concediile și indemnizațiile de asigurări sociale de sănătate.</w:t>
      </w:r>
    </w:p>
    <w:p/>
    <w:p>
      <w:r>
        <w:rPr>
          <w:b w:val="0"/>
          <w:sz w:val="20"/>
        </w:rPr>
        <w:t>Prezenta adeverință servește ca document justificativ pentru acordarea concediului prenatal și indemnizației aferente.</w:t>
      </w:r>
    </w:p>
    <w:p/>
    <w:p/>
    <w:p>
      <w:r>
        <w:rPr>
          <w:b w:val="0"/>
          <w:sz w:val="20"/>
        </w:rPr>
        <w:t>Locul eliberării : _____________________________________________</w:t>
      </w:r>
    </w:p>
    <w:p>
      <w:r>
        <w:rPr>
          <w:b w:val="0"/>
          <w:sz w:val="20"/>
        </w:rPr>
        <w:t>Data eliberării : 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MEDIC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PACIENTĂ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https://documente-utile.com/adeverinta-concediu-prenatal/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adeverinta-concediu-prenata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