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DOMICILIU</w:t>
      </w:r>
    </w:p>
    <w:p/>
    <w:p/>
    <w:p>
      <w:r>
        <w:rPr>
          <w:b w:val="0"/>
          <w:sz w:val="20"/>
        </w:rPr>
        <w:t>Subsemnatul/a,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în calitate de reprezentant al Primăriei Municipiului ____________,</w:t>
      </w:r>
    </w:p>
    <w:p>
      <w:r>
        <w:rPr>
          <w:b w:val="0"/>
          <w:sz w:val="20"/>
        </w:rPr>
        <w:t>certific prin prezenta că:</w:t>
      </w:r>
    </w:p>
    <w:p/>
    <w:p>
      <w:r>
        <w:rPr>
          <w:b/>
          <w:sz w:val="20"/>
        </w:rPr>
        <w:t>Numele și prenumele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/>
          <w:sz w:val="20"/>
        </w:rPr>
        <w:t>Data nașterii :</w:t>
      </w:r>
    </w:p>
    <w:p>
      <w:r>
        <w:rPr>
          <w:b w:val="0"/>
          <w:sz w:val="20"/>
        </w:rPr>
        <w:t>__________________________</w:t>
      </w:r>
    </w:p>
    <w:p>
      <w:r>
        <w:rPr>
          <w:b/>
          <w:sz w:val="20"/>
        </w:rPr>
        <w:t>Locul nașterii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/>
          <w:sz w:val="20"/>
        </w:rPr>
        <w:t>CNP :</w:t>
      </w:r>
    </w:p>
    <w:p>
      <w:r>
        <w:rPr>
          <w:b w:val="0"/>
          <w:sz w:val="20"/>
        </w:rPr>
        <w:t>__________________________</w:t>
      </w:r>
    </w:p>
    <w:p>
      <w:r>
        <w:rPr>
          <w:b/>
          <w:sz w:val="20"/>
        </w:rPr>
        <w:t>Adresa de domiciliu actuală :</w:t>
      </w:r>
    </w:p>
    <w:p>
      <w:r>
        <w:rPr>
          <w:b w:val="0"/>
          <w:sz w:val="20"/>
        </w:rPr>
        <w:t>________________________________________________________</w:t>
      </w:r>
    </w:p>
    <w:p>
      <w:r>
        <w:rPr>
          <w:b w:val="0"/>
          <w:sz w:val="20"/>
        </w:rPr>
        <w:t>________________________________________________________</w:t>
      </w:r>
    </w:p>
    <w:p/>
    <w:p>
      <w:r>
        <w:rPr>
          <w:b w:val="0"/>
          <w:sz w:val="20"/>
        </w:rPr>
        <w:t>Persoana mai sus menționată are domiciliul stabil în municipiul ____________, la adresa menționată mai sus.</w:t>
      </w:r>
    </w:p>
    <w:p/>
    <w:p>
      <w:r>
        <w:rPr>
          <w:b/>
          <w:sz w:val="20"/>
        </w:rPr>
        <w:t>Prezenta adeverință se eliberează pentru a servi la:</w:t>
      </w:r>
    </w:p>
    <w:p>
      <w:r>
        <w:rPr>
          <w:b w:val="0"/>
          <w:sz w:val="20"/>
        </w:rPr>
        <w:t>________________________________________________________</w:t>
      </w:r>
    </w:p>
    <w:p/>
    <w:p>
      <w:r>
        <w:rPr>
          <w:b/>
          <w:sz w:val="20"/>
        </w:rPr>
        <w:t>Data eliberării :</w:t>
      </w:r>
    </w:p>
    <w:p>
      <w:r>
        <w:rPr>
          <w:b w:val="0"/>
          <w:sz w:val="20"/>
        </w:rPr>
        <w:t>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Primărie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/>
    <w:p/>
    <w:p>
      <w:pPr>
        <w:jc w:val="left"/>
      </w:pPr>
      <w:r>
        <w:rPr>
          <w:b/>
        </w:rPr>
        <w:t>Ștampila instituției:</w:t>
      </w:r>
    </w:p>
    <w:p>
      <w:r>
        <w:rPr>
          <w:b w:val="0"/>
          <w:sz w:val="20"/>
        </w:rPr>
        <w:t>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https://documente-utile.com/adeverinta-de-domiciliu-model/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adeverinta-de-domiciliu-mode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