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</w:t>
      </w:r>
    </w:p>
    <w:p>
      <w:pPr>
        <w:jc w:val="center"/>
      </w:pPr>
      <w:r>
        <w:rPr>
          <w:b w:val="0"/>
          <w:sz w:val="20"/>
        </w:rPr>
        <w:t>pentru grădiniță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_________________________________________________</w:t>
      </w:r>
    </w:p>
    <w:p>
      <w:r>
        <w:rPr>
          <w:b w:val="0"/>
          <w:sz w:val="20"/>
        </w:rPr>
        <w:t>CUI/CNP: __________________________________________________________</w:t>
      </w:r>
    </w:p>
    <w:p>
      <w:r>
        <w:rPr>
          <w:b/>
          <w:sz w:val="20"/>
        </w:rPr>
        <w:t>În calitate de titular PFA înregistrat conform legii, cu sediul profesional în:</w:t>
      </w:r>
    </w:p>
    <w:p>
      <w:r>
        <w:rPr>
          <w:b w:val="0"/>
          <w:sz w:val="20"/>
        </w:rPr>
        <w:t>Adresă sediu profesional: ___________________________________________</w:t>
      </w:r>
    </w:p>
    <w:p>
      <w:r>
        <w:rPr>
          <w:b w:val="0"/>
          <w:sz w:val="20"/>
        </w:rPr>
        <w:t>Telefon: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</w:t>
      </w:r>
    </w:p>
    <w:p/>
    <w:p>
      <w:r>
        <w:rPr>
          <w:b/>
          <w:sz w:val="20"/>
        </w:rPr>
        <w:t>Adeveresc prin prezenta că persoana fizică autorizată menționată mai sus desfășoară activitate economică independentă conform legislației în vigoare și are dreptul de a solicita înscrierea copilului la grădiniță.</w:t>
      </w:r>
    </w:p>
    <w:p/>
    <w:p>
      <w:r>
        <w:rPr>
          <w:b/>
          <w:sz w:val="20"/>
        </w:rPr>
        <w:t>Datele copilului pentru care se solicită înscrierea:</w:t>
      </w:r>
    </w:p>
    <w:p>
      <w:r>
        <w:rPr>
          <w:b w:val="0"/>
          <w:sz w:val="20"/>
        </w:rPr>
        <w:t>Nume și prenume: _________________________________________________</w:t>
      </w:r>
    </w:p>
    <w:p>
      <w:r>
        <w:rPr>
          <w:b w:val="0"/>
          <w:sz w:val="20"/>
        </w:rPr>
        <w:t>Data nașterii: _____________________________________________________</w:t>
      </w:r>
    </w:p>
    <w:p>
      <w:r>
        <w:rPr>
          <w:b w:val="0"/>
          <w:sz w:val="20"/>
        </w:rPr>
        <w:t>Adresă domiciliu: _________________________________________________</w:t>
      </w:r>
    </w:p>
    <w:p/>
    <w:p>
      <w:r>
        <w:rPr>
          <w:b/>
          <w:sz w:val="20"/>
        </w:rPr>
        <w:t>Prezenta adeverință este eliberată pentru a fi prezentată la grădinița de care aparține copilul, în vederea înscrierii și confirmării situației familiale.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Emitent PFA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Semnătură: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https://documente-utile.com/adeverinta-pfa-pentru-gradinita/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adeverinta-pfa-pentru-gradinit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