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POSESIE</w:t>
      </w:r>
    </w:p>
    <w:p/>
    <w:p/>
    <w:p>
      <w:r>
        <w:rPr>
          <w:b/>
          <w:sz w:val="20"/>
        </w:rPr>
        <w:t>Primăria Comunei/Orasului ___________________________</w:t>
      </w:r>
    </w:p>
    <w:p>
      <w:pPr>
        <w:jc w:val="center"/>
      </w:pPr>
      <w:r>
        <w:rPr>
          <w:b/>
          <w:sz w:val="20"/>
        </w:rPr>
        <w:t>CERTIFICĂ</w:t>
      </w:r>
    </w:p>
    <w:p/>
    <w:p>
      <w:r>
        <w:rPr>
          <w:b w:val="0"/>
          <w:sz w:val="20"/>
        </w:rPr>
        <w:t xml:space="preserve">Subsemnatul/a, </w:t>
      </w:r>
    </w:p>
    <w:p>
      <w:r>
        <w:rPr>
          <w:b w:val="0"/>
          <w:sz w:val="20"/>
        </w:rPr>
        <w:t>Primarul Comunei/Orasului _______________________________,</w:t>
      </w:r>
    </w:p>
    <w:p>
      <w:r>
        <w:rPr>
          <w:b w:val="0"/>
          <w:sz w:val="20"/>
        </w:rPr>
        <w:t>în baza prevederilor Legii nr. 215/2001 privind administrația publică locală, cu modificările și completările ulterioare,</w:t>
      </w:r>
    </w:p>
    <w:p>
      <w:r>
        <w:rPr>
          <w:b/>
          <w:sz w:val="20"/>
        </w:rPr>
        <w:t>atest că domnul/doamna ___________________________________________________,</w:t>
      </w:r>
    </w:p>
    <w:p>
      <w:r>
        <w:rPr>
          <w:b w:val="0"/>
          <w:sz w:val="20"/>
        </w:rPr>
        <w:t>cetățean român, CNP ___________________________________________, cu domiciliul în localitatea ________________________________, județul __________________,</w:t>
      </w:r>
    </w:p>
    <w:p>
      <w:r>
        <w:rPr>
          <w:b w:val="0"/>
          <w:sz w:val="20"/>
        </w:rPr>
        <w:t>este posesor al imobilului situat în localitatea __________________________________, str. __________________________________ nr. ______, jud. ___________________.</w:t>
      </w:r>
    </w:p>
    <w:p/>
    <w:p>
      <w:r>
        <w:rPr>
          <w:b w:val="0"/>
          <w:sz w:val="20"/>
        </w:rPr>
        <w:t>Imobilul este compus din: _________________________________________________________________</w:t>
      </w:r>
    </w:p>
    <w:p>
      <w:r>
        <w:rPr>
          <w:b w:val="0"/>
          <w:sz w:val="20"/>
        </w:rPr>
        <w:t>(descrierea succintă a imobilului: teren, construcții, suprafață etc.)</w:t>
      </w:r>
    </w:p>
    <w:p/>
    <w:p>
      <w:r>
        <w:rPr>
          <w:b w:val="0"/>
          <w:sz w:val="20"/>
        </w:rPr>
        <w:t>Prezenta adeverință se eliberează pentru a servi la _______________________________________________________.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https://documente-utile.com/adeverinta-posesie-primarie/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posesie-primar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