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ADEVERINȚĂ</w:t>
      </w:r>
    </w:p>
    <w:p/>
    <w:p>
      <w:pPr>
        <w:jc w:val="center"/>
      </w:pPr>
      <w:r>
        <w:rPr>
          <w:b w:val="0"/>
          <w:sz w:val="20"/>
        </w:rPr>
        <w:t>pentru acordarea unui credit</w:t>
      </w:r>
    </w:p>
    <w:p/>
    <w:p/>
    <w:p>
      <w:r>
        <w:rPr>
          <w:b w:val="0"/>
          <w:sz w:val="20"/>
        </w:rPr>
        <w:t>Subsemnatul(a), ________________________________, cu domiciliul în ________________________________, CNP ____________________________, angajat(ă) al societății ____________________________________, cu sediul în ____________________________________, în calitate de ____________________________________, declar prin prezenta că:</w:t>
      </w:r>
    </w:p>
    <w:p/>
    <w:p>
      <w:r>
        <w:rPr>
          <w:b w:val="0"/>
          <w:sz w:val="20"/>
        </w:rPr>
        <w:t>1. Sunt angajat(ă) al societății mai sus menționate începând cu data de _______________________.</w:t>
      </w:r>
    </w:p>
    <w:p>
      <w:r>
        <w:rPr>
          <w:b w:val="0"/>
          <w:sz w:val="20"/>
        </w:rPr>
        <w:t>2. Ocup poziția de ____________________________________________________ în cadrul societății.</w:t>
      </w:r>
    </w:p>
    <w:p>
      <w:r>
        <w:rPr>
          <w:b w:val="0"/>
          <w:sz w:val="20"/>
        </w:rPr>
        <w:t>3. Venitul lunar net realizat în urma contractului de muncă este de __________________ LEI.</w:t>
      </w:r>
    </w:p>
    <w:p>
      <w:r>
        <w:rPr>
          <w:b w:val="0"/>
          <w:sz w:val="20"/>
        </w:rPr>
        <w:t>4. Nu mă aflu în situația de a avea alte datorii neachitate care să împiedice acordarea unui credit.</w:t>
      </w:r>
    </w:p>
    <w:p>
      <w:r>
        <w:rPr>
          <w:b w:val="0"/>
          <w:sz w:val="20"/>
        </w:rPr>
        <w:t>5. Prezenta adeverință este eliberată pentru a fi prezentată instituției financiare Provident în vederea obținerii unui credit.</w:t>
      </w:r>
    </w:p>
    <w:p/>
    <w:p>
      <w:r>
        <w:rPr>
          <w:b w:val="0"/>
          <w:sz w:val="20"/>
        </w:rPr>
        <w:t>Această adeverință se eliberează la solicitarea angajatului și are valabilitate limitată, fiind destinată exclusiv scopului pentru care a fost emisă.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Angajat(ă)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Reprezentant societate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https://documente-utile.com/adeverinta-provident/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adeverinta-provident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