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STAGIU DE COTIZARE</w:t>
      </w:r>
    </w:p>
    <w:p/>
    <w:p/>
    <w:p>
      <w:r>
        <w:rPr>
          <w:b w:val="0"/>
          <w:sz w:val="20"/>
        </w:rPr>
        <w:t>Subsemnatul(a), ____________________________, în calitate de angajator al societății ________________________________, cu sediul în ________________________________, CUI ____________________________, declar prin prezenta că:</w:t>
      </w:r>
    </w:p>
    <w:p/>
    <w:p>
      <w:r>
        <w:rPr>
          <w:b/>
          <w:sz w:val="20"/>
        </w:rPr>
        <w:t>Datele salariatului: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Funcția ocupată : _________________________________________________</w:t>
      </w:r>
    </w:p>
    <w:p>
      <w:r>
        <w:rPr>
          <w:b w:val="0"/>
          <w:sz w:val="20"/>
        </w:rPr>
        <w:t>Perioada de activitate : ___________________________________________</w:t>
      </w:r>
    </w:p>
    <w:p/>
    <w:p>
      <w:r>
        <w:rPr>
          <w:b/>
          <w:sz w:val="20"/>
        </w:rPr>
        <w:t>În perioada menționată, salariatul a realizat următorul stagiu de cotizare la asigurările sociale obligatorii:</w:t>
      </w:r>
    </w:p>
    <w:p>
      <w:r>
        <w:rPr>
          <w:b w:val="0"/>
          <w:sz w:val="20"/>
        </w:rPr>
        <w:t>Număr luni de cotizare : ______________________</w:t>
      </w:r>
    </w:p>
    <w:p>
      <w:r>
        <w:rPr>
          <w:b w:val="0"/>
          <w:sz w:val="20"/>
        </w:rPr>
        <w:t>Total contribuții achitate conform legislației în vigoare.</w:t>
      </w:r>
    </w:p>
    <w:p/>
    <w:p>
      <w:r>
        <w:rPr>
          <w:b/>
          <w:sz w:val="20"/>
        </w:rPr>
        <w:t>Prezenta adeverință se eliberează pentru a servi la dovedirea stagiului de cotizare în vederea: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 w:val="0"/>
          <w:sz w:val="20"/>
        </w:rPr>
        <w:t>Se atestă că informațiile prezentate sunt conforme cu evidențele societății și cu realitatea.</w:t>
      </w:r>
    </w:p>
    <w:p/>
    <w:p/>
    <w:p>
      <w:r>
        <w:rPr>
          <w:b w:val="0"/>
          <w:sz w:val="20"/>
        </w:rPr>
        <w:t>Locul și data eliberării : 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Întocmit 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 și semnătură 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Funcția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https://documente-utile.com/adeverinta-stagiu-de-cotizare-model/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stagiu-de-cotizare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