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VÂNZARE APARTAMENT</w:t>
      </w:r>
    </w:p>
    <w:p/>
    <w:p/>
    <w:p>
      <w:r>
        <w:rPr>
          <w:b/>
          <w:sz w:val="20"/>
        </w:rPr>
        <w:t>Subsemnatul/Subsemnata: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</w:t>
      </w:r>
    </w:p>
    <w:p>
      <w:r>
        <w:rPr>
          <w:b w:val="0"/>
          <w:sz w:val="20"/>
        </w:rPr>
        <w:t>În calitate de vânzător al apartamentului descris mai jos, declar prin prezenta:</w:t>
      </w:r>
    </w:p>
    <w:p/>
    <w:p>
      <w:r>
        <w:rPr>
          <w:b/>
          <w:sz w:val="20"/>
        </w:rPr>
        <w:t>Datele apartamentului vândut:</w:t>
      </w:r>
    </w:p>
    <w:p>
      <w:r>
        <w:rPr>
          <w:b w:val="0"/>
          <w:sz w:val="20"/>
        </w:rPr>
        <w:t>Adresa completă : ____________________________________________________</w:t>
      </w:r>
    </w:p>
    <w:p>
      <w:r>
        <w:rPr>
          <w:b w:val="0"/>
          <w:sz w:val="20"/>
        </w:rPr>
        <w:t>Număr cadastral / CF : _______________________________________________</w:t>
      </w:r>
    </w:p>
    <w:p>
      <w:r>
        <w:rPr>
          <w:b w:val="0"/>
          <w:sz w:val="20"/>
        </w:rPr>
        <w:t>Suprafața utilă : _______________ mp</w:t>
      </w:r>
    </w:p>
    <w:p>
      <w:r>
        <w:rPr>
          <w:b w:val="0"/>
          <w:sz w:val="20"/>
        </w:rPr>
        <w:t>Număr camere : _______________</w:t>
      </w:r>
    </w:p>
    <w:p>
      <w:r>
        <w:rPr>
          <w:b w:val="0"/>
          <w:sz w:val="20"/>
        </w:rPr>
        <w:t>Anul construirii : _______________</w:t>
      </w:r>
    </w:p>
    <w:p/>
    <w:p>
      <w:r>
        <w:rPr>
          <w:b/>
          <w:sz w:val="20"/>
        </w:rPr>
        <w:t>Declar că apartamentul de mai sus a fost vândut către:</w:t>
      </w:r>
    </w:p>
    <w:p>
      <w:r>
        <w:rPr>
          <w:b w:val="0"/>
          <w:sz w:val="20"/>
        </w:rPr>
        <w:t>Numele și prenumele cumpărătorului : 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</w:t>
      </w:r>
    </w:p>
    <w:p/>
    <w:p>
      <w:r>
        <w:rPr>
          <w:b w:val="0"/>
          <w:sz w:val="20"/>
        </w:rPr>
        <w:t>Confirm că apartamentul este liber de sarcini și ipoteci, iar dreptul de proprietate a fost transferat cumpărătorului.</w:t>
      </w:r>
    </w:p>
    <w:p/>
    <w:p>
      <w:r>
        <w:rPr>
          <w:b/>
          <w:sz w:val="20"/>
        </w:rPr>
        <w:t>Prețul tranzacției:</w:t>
      </w:r>
    </w:p>
    <w:p>
      <w:r>
        <w:rPr>
          <w:b w:val="0"/>
          <w:sz w:val="20"/>
        </w:rPr>
        <w:t>Suma în lei : __________________ LEI</w:t>
      </w:r>
    </w:p>
    <w:p/>
    <w:p>
      <w:r>
        <w:rPr>
          <w:b/>
          <w:sz w:val="20"/>
        </w:rPr>
        <w:t>Prezenta adeverință se eliberează pentru a servi la dovedirea vânzării apartamentului menționat.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VÂNZĂTOR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CUMPĂRĂTOR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https://documente-utile.com/adeverinta-vanzare-apartament/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adeverinta-vanzare-apartament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