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ANGAJAMENT DE PLATĂ</w:t>
      </w:r>
    </w:p>
    <w:p/>
    <w:p/>
    <w:p>
      <w:r>
        <w:rPr>
          <w:b w:val="0"/>
          <w:sz w:val="20"/>
        </w:rPr>
        <w:t>Subsemnatul(a),</w:t>
      </w:r>
    </w:p>
    <w:p>
      <w:r>
        <w:rPr>
          <w:b w:val="0"/>
          <w:sz w:val="20"/>
        </w:rPr>
        <w:t>Nume și prenume: ____________________________________________</w:t>
      </w:r>
    </w:p>
    <w:p>
      <w:r>
        <w:rPr>
          <w:b w:val="0"/>
          <w:sz w:val="20"/>
        </w:rPr>
        <w:t>CNP/CUI: ____________________________________________</w:t>
      </w:r>
    </w:p>
    <w:p>
      <w:r>
        <w:rPr>
          <w:b w:val="0"/>
          <w:sz w:val="20"/>
        </w:rPr>
        <w:t>Domiciliat(ă)/Sediul social: ____________________________________________</w:t>
      </w:r>
    </w:p>
    <w:p>
      <w:r>
        <w:rPr>
          <w:b w:val="0"/>
          <w:sz w:val="20"/>
        </w:rPr>
        <w:t>În calitate de debitor, declar prin prezenta:</w:t>
      </w:r>
    </w:p>
    <w:p/>
    <w:p>
      <w:r>
        <w:rPr>
          <w:b/>
          <w:sz w:val="20"/>
        </w:rPr>
        <w:t>1. Mă angajez să efectuez plata sumei de __________________ LEI (în litere: ____________________________________________________) către creditorul:</w:t>
      </w:r>
    </w:p>
    <w:p>
      <w:r>
        <w:rPr>
          <w:b w:val="0"/>
          <w:sz w:val="20"/>
        </w:rPr>
        <w:t>Nume și prenume / Denumire: ____________________________________________</w:t>
      </w:r>
    </w:p>
    <w:p>
      <w:r>
        <w:rPr>
          <w:b w:val="0"/>
          <w:sz w:val="20"/>
        </w:rPr>
        <w:t>CNP/CUI: ____________________________________________</w:t>
      </w:r>
    </w:p>
    <w:p>
      <w:r>
        <w:rPr>
          <w:b w:val="0"/>
          <w:sz w:val="20"/>
        </w:rPr>
        <w:t>Domiciliat(ă)/Sediul social: ____________________________________________</w:t>
      </w:r>
    </w:p>
    <w:p/>
    <w:p>
      <w:r>
        <w:rPr>
          <w:b/>
          <w:sz w:val="20"/>
        </w:rPr>
        <w:t>2. Plata se va efectua în termen de __________ zile calendaristice de la data semnării prezentului angajament.</w:t>
      </w:r>
    </w:p>
    <w:p>
      <w:r>
        <w:rPr>
          <w:b/>
          <w:sz w:val="20"/>
        </w:rPr>
        <w:t>3. Modalitatea de plată va fi următoarea:</w:t>
      </w:r>
    </w:p>
    <w:p>
      <w:r>
        <w:rPr>
          <w:b w:val="0"/>
          <w:sz w:val="20"/>
        </w:rPr>
        <w:t xml:space="preserve">   - Transfer bancar în contul: ____________________________________________</w:t>
      </w:r>
    </w:p>
    <w:p>
      <w:r>
        <w:rPr>
          <w:b w:val="0"/>
          <w:sz w:val="20"/>
        </w:rPr>
        <w:t xml:space="preserve">   - Numerar la casieria: ____________________________________________</w:t>
      </w:r>
    </w:p>
    <w:p/>
    <w:p>
      <w:r>
        <w:rPr>
          <w:b/>
          <w:sz w:val="20"/>
        </w:rPr>
        <w:t>4. În cazul neachitării sumei la termenul stabilit, recunosc obligația plății penalităților de întârziere conform legislației în vigoare.</w:t>
      </w:r>
    </w:p>
    <w:p/>
    <w:p>
      <w:r>
        <w:rPr>
          <w:b/>
          <w:sz w:val="20"/>
        </w:rPr>
        <w:t>5. Prezentul angajament reprezintă o recunoaștere expresă a datoriei și constituie titlu executoriu în conformitate cu dispozițiile Codului de procedură civilă.</w:t>
      </w:r>
    </w:p>
    <w:p>
      <w:r>
        <w:rPr>
          <w:b/>
          <w:sz w:val="20"/>
        </w:rPr>
        <w:t>6. Orice modificare a prezentului angajament se va face numai în formă scrisă, cu acordul ambelor părți.</w:t>
      </w:r>
    </w:p>
    <w:p/>
    <w:p>
      <w:r>
        <w:rPr>
          <w:b/>
          <w:sz w:val="20"/>
        </w:rPr>
        <w:t>7. Declar că am luat la cunoștință și accept toate condițiile prezentului angajament de plată.</w:t>
      </w:r>
    </w:p>
    <w:p/>
    <w:p/>
    <w:p>
      <w:r>
        <w:rPr>
          <w:b w:val="0"/>
          <w:sz w:val="20"/>
        </w:rPr>
        <w:t>Locul, Data: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DEBITOR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CREDITOR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https://documente-utile.com/angajament-de-plata-model/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angajament-de-plata-mode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