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CERTIFICAT DE GREFĂ PERMIS</w:t>
      </w:r>
    </w:p>
    <w:p/>
    <w:p/>
    <w:p>
      <w:pPr>
        <w:jc w:val="center"/>
      </w:pPr>
      <w:r>
        <w:rPr>
          <w:b/>
          <w:sz w:val="20"/>
        </w:rPr>
        <w:t>Oficiul Registrului Comerțului de pe lângă Tribunalul _______________</w:t>
      </w:r>
    </w:p>
    <w:p/>
    <w:p/>
    <w:p>
      <w:pPr>
        <w:jc w:val="center"/>
      </w:pPr>
      <w:r>
        <w:rPr>
          <w:b/>
          <w:sz w:val="20"/>
        </w:rPr>
        <w:t>CERTIFICĂ</w:t>
      </w:r>
    </w:p>
    <w:p/>
    <w:p>
      <w:r>
        <w:rPr>
          <w:b w:val="0"/>
          <w:sz w:val="20"/>
        </w:rPr>
        <w:t>Subsemnatul/ă, Registrarul Oficiului Registrului Comerțului de pe lângă Tribunalul _______________, CERTIFIC prin prezenta că, în urma verificărilor efectuate în Registrul Comerțului, în conformitate cu prevederile Ordonanței Guvernului nr. 44/2008 privind înființarea, organizarea și funcționarea registrului comerțului, a fost eliberat următorul permis/grefă: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Denumire Secțiune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Detalii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Număr permis/grefă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 emiterii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Numele și prenumele titularului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CUI/CNP titular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Denumirea societății/comercianțului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Sediul social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</w:t>
            </w:r>
          </w:p>
        </w:tc>
      </w:tr>
    </w:tbl>
    <w:p/>
    <w:p/>
    <w:p>
      <w:r>
        <w:rPr>
          <w:b w:val="0"/>
          <w:sz w:val="20"/>
        </w:rPr>
        <w:t>Prezenta certificare se eliberează în conformitate cu prevederile legale în vigoare și are valoare oficială pentru dovedirea faptului că persoana sus-menționată este titularul permisului/grefei precizate.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p/>
    <w:p>
      <w:r>
        <w:rPr>
          <w:b/>
          <w:sz w:val="20"/>
        </w:rPr>
        <w:t>Registrar,</w:t>
      </w:r>
    </w:p>
    <w:p/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Nume și prenume</w:t>
      </w:r>
    </w:p>
    <w:p>
      <w:r>
        <w:rPr>
          <w:b w:val="0"/>
          <w:sz w:val="20"/>
        </w:rPr>
        <w:t>Semnătură și ștampilă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https://documente-utile.com/certificat-de-grefa-permis/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certificat-de-grefa-permis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