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DECLARAȚIE DE ÎMPUTERNICIRE</w:t>
      </w:r>
    </w:p>
    <w:p/>
    <w:p/>
    <w:p>
      <w:r>
        <w:rPr>
          <w:b w:val="0"/>
          <w:sz w:val="20"/>
        </w:rPr>
        <w:t>Subsemnatul(ă), ..............................................................., cu domiciliul în ....................................................................., identificat(ă) cu C.I./B.I. seria ........ nr. ........ eliberat(ă) de ....................... la data ....................... , cod numeric personal ....................... ,</w:t>
      </w:r>
    </w:p>
    <w:p>
      <w:r>
        <w:rPr>
          <w:b w:val="0"/>
          <w:sz w:val="20"/>
        </w:rPr>
        <w:t>împuternicesc pe domnul/doamna ............................................................... , cu domiciliul în ....................................................................., identificat(ă) cu C.I./B.I. seria ........ nr. ........ eliberat(ă) de ....................... la data ....................... , cod numeric personal ....................... ,</w:t>
      </w:r>
    </w:p>
    <w:p>
      <w:r>
        <w:rPr>
          <w:b w:val="0"/>
          <w:sz w:val="20"/>
        </w:rPr>
        <w:t>să mă reprezinte în fața oricăror autorități, instituții publice și private, pentru următoarele acțiuni:</w:t>
      </w:r>
    </w:p>
    <w:p/>
    <w:p>
      <w:r>
        <w:rPr>
          <w:b w:val="0"/>
          <w:sz w:val="20"/>
        </w:rPr>
        <w:t>1. Depunerea, semnarea și ridicarea oricăror documente necesare pentru ............................................................... ;</w:t>
      </w:r>
    </w:p>
    <w:p>
      <w:r>
        <w:rPr>
          <w:b w:val="0"/>
          <w:sz w:val="20"/>
        </w:rPr>
        <w:t>2. Reprezentarea mea în fața autorităților competente în vederea ............................................................... ;</w:t>
      </w:r>
    </w:p>
    <w:p>
      <w:r>
        <w:rPr>
          <w:b w:val="0"/>
          <w:sz w:val="20"/>
        </w:rPr>
        <w:t>3. Îndeplinirea tuturor formalităților legale legate de ............................................................... ;</w:t>
      </w:r>
    </w:p>
    <w:p>
      <w:r>
        <w:rPr>
          <w:b w:val="0"/>
          <w:sz w:val="20"/>
        </w:rPr>
        <w:t>4. Semnarea tuturor actelor și documentelor necesare pentru realizarea celor de mai sus.</w:t>
      </w:r>
    </w:p>
    <w:p/>
    <w:p>
      <w:r>
        <w:rPr>
          <w:b w:val="0"/>
          <w:sz w:val="20"/>
        </w:rPr>
        <w:t>Prezenta împuternicire este valabilă pe o perioadă de ....................... de la data semnării prezentei declarații.</w:t>
      </w:r>
    </w:p>
    <w:p/>
    <w:p>
      <w:r>
        <w:rPr>
          <w:b w:val="0"/>
          <w:sz w:val="20"/>
        </w:rPr>
        <w:t>Prezenta declarație a fost făcută în scopul de a asigura reprezentarea legală și nu va putea fi revocată decât printr-o notificare scrisă adresată persoanei împuternicite.</w:t>
      </w:r>
    </w:p>
    <w:p/>
    <w:p/>
    <w:p>
      <w:r>
        <w:rPr>
          <w:b w:val="0"/>
          <w:sz w:val="20"/>
        </w:rPr>
        <w:t>Locul : ________________________________________         Data : 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ÎMPUTERNICITOR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ÎMPUTERNICIT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https://documente-utile.com/declaratie-de-imputernicire-model/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https://documente-utile.com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documente-utile.com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e-utile.com/declaratie-de-imputernicire-model/" TargetMode="External"/><Relationship Id="rId10" Type="http://schemas.openxmlformats.org/officeDocument/2006/relationships/hyperlink" Target="https://documente-uti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