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DEMISIE DIN FUNCȚIA DE ADMINISTRATOR SRL</w:t>
      </w:r>
    </w:p>
    <w:p/>
    <w:p/>
    <w:p>
      <w:r>
        <w:rPr>
          <w:b w:val="0"/>
          <w:sz w:val="20"/>
        </w:rPr>
        <w:t>Subsemnatul/subsemnata,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Domiciliat(ă) în : ________________________________________________</w:t>
      </w:r>
    </w:p>
    <w:p>
      <w:r>
        <w:rPr>
          <w:b/>
          <w:sz w:val="20"/>
        </w:rPr>
        <w:t>În calitate de Administrator al societății:</w:t>
      </w:r>
    </w:p>
    <w:p>
      <w:r>
        <w:rPr>
          <w:b w:val="0"/>
          <w:sz w:val="20"/>
        </w:rPr>
        <w:t>Denumire SRL : ________________________________________________</w:t>
      </w:r>
    </w:p>
    <w:p>
      <w:r>
        <w:rPr>
          <w:b w:val="0"/>
          <w:sz w:val="20"/>
        </w:rPr>
        <w:t>Sediu social : ________________________________________________</w:t>
      </w:r>
    </w:p>
    <w:p>
      <w:r>
        <w:rPr>
          <w:b w:val="0"/>
          <w:sz w:val="20"/>
        </w:rPr>
        <w:t>CUI : ________________________________________________</w:t>
      </w:r>
    </w:p>
    <w:p/>
    <w:p>
      <w:r>
        <w:rPr>
          <w:b w:val="0"/>
          <w:sz w:val="20"/>
        </w:rPr>
        <w:t>Prezint prin prezenta demisia din funcția de Administrator al societății menționate mai sus, începând cu data comunicării prezentei.</w:t>
      </w:r>
    </w:p>
    <w:p/>
    <w:p>
      <w:r>
        <w:rPr>
          <w:b/>
          <w:sz w:val="20"/>
        </w:rPr>
        <w:t>Motivul demisiei (opțional) 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 w:val="0"/>
          <w:sz w:val="20"/>
        </w:rPr>
        <w:t>Confirm predarea tuturor documentelor, actelor și materialelor care țin de exercitarea funcției de Administrator.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SEMNAȚURA DEMITENTULUI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https://documente-utile.com/demisie-administrator-srl/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administrator-sr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