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DEMISIE DIN CALITATEA DE CENZOR</w:t>
      </w:r>
    </w:p>
    <w:p/>
    <w:p/>
    <w:p>
      <w:r>
        <w:rPr>
          <w:b w:val="0"/>
          <w:sz w:val="20"/>
        </w:rPr>
        <w:t>Subsemnatul(a), domnul/doamna _________________________________, cu domiciliul în _________________________________, identificat(ă) prin CI/BI seria ______ nr. ________, CNP ____________________, în calitate de cenzor al Asociației de Proprietari _________________________________, identificată prin codul fiscal ____________________</w:t>
      </w:r>
    </w:p>
    <w:p/>
    <w:p>
      <w:r>
        <w:rPr>
          <w:b w:val="0"/>
          <w:sz w:val="20"/>
        </w:rPr>
        <w:t>Prezint prezenta demisie din funcția de cenzor al Asociației de Proprietari _________________________________, începând cu data semnării acestei declarații.</w:t>
      </w:r>
    </w:p>
    <w:p/>
    <w:p>
      <w:r>
        <w:rPr>
          <w:b w:val="0"/>
          <w:sz w:val="20"/>
        </w:rPr>
        <w:t>Această decizie este luată în mod liber și conștient, fără a exista presiuni sau constrângeri din partea conducerii asociației sau a oricăror alte persoane.</w:t>
      </w:r>
    </w:p>
    <w:p/>
    <w:p>
      <w:r>
        <w:rPr>
          <w:b w:val="0"/>
          <w:sz w:val="20"/>
        </w:rPr>
        <w:t>Declar că am predat toate documentele, registrele și informațiile necesare pentru buna desfășurare a activității de cenzor și că nu am datorii sau obligații restante față de Asociația de Proprietari.</w:t>
      </w:r>
    </w:p>
    <w:p/>
    <w:p>
      <w:r>
        <w:rPr>
          <w:b w:val="0"/>
          <w:sz w:val="20"/>
        </w:rPr>
        <w:t>Mulțumesc Asociației de Proprietari _________________________________ pentru colaborarea pe durata mandatului meu.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p>
      <w:r>
        <w:rPr>
          <w:b/>
          <w:sz w:val="20"/>
        </w:rPr>
        <w:t>Semnătura cenzorului :</w:t>
      </w:r>
    </w:p>
    <w:p>
      <w:r>
        <w:rPr>
          <w:b w:val="0"/>
          <w:sz w:val="20"/>
        </w:rPr>
        <w:t>_________________________________________</w:t>
      </w:r>
    </w:p>
    <w:p/>
    <w:p/>
    <w:p/>
    <w:p/>
    <w:p>
      <w:r>
        <w:rPr>
          <w:b/>
          <w:sz w:val="20"/>
        </w:rPr>
        <w:t>Semnătura președintelui Asociației de Proprietari :</w:t>
      </w:r>
    </w:p>
    <w:p>
      <w:r>
        <w:rPr>
          <w:b w:val="0"/>
          <w:sz w:val="20"/>
        </w:rPr>
        <w:t>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https://documente-utile.com/demisie-cenzor-asociatie-de-proprietari/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demisie-cenzor-asociatie-de-proprietari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