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DEMISIE DUPĂ CONCEDIU PENTRU CREȘTEREA COPILULUI</w:t>
      </w:r>
    </w:p>
    <w:p/>
    <w:p/>
    <w:p>
      <w:r>
        <w:rPr>
          <w:b/>
          <w:sz w:val="20"/>
        </w:rPr>
        <w:t>Subsemnatul/a,</w:t>
      </w:r>
    </w:p>
    <w:p>
      <w:r>
        <w:rPr>
          <w:b w:val="0"/>
          <w:sz w:val="20"/>
        </w:rPr>
        <w:t>Nume și prenume : ______________________________________________</w:t>
      </w:r>
    </w:p>
    <w:p>
      <w:r>
        <w:rPr>
          <w:b w:val="0"/>
          <w:sz w:val="20"/>
        </w:rPr>
        <w:t>Funcția : _______________________________________________________</w:t>
      </w:r>
    </w:p>
    <w:p>
      <w:r>
        <w:rPr>
          <w:b w:val="0"/>
          <w:sz w:val="20"/>
        </w:rPr>
        <w:t>Departamentul : _________________________________________________</w:t>
      </w:r>
    </w:p>
    <w:p>
      <w:r>
        <w:rPr>
          <w:b w:val="0"/>
          <w:sz w:val="20"/>
        </w:rPr>
        <w:t>Număr contract individual de muncă : ___________________________</w:t>
      </w:r>
    </w:p>
    <w:p/>
    <w:p>
      <w:r>
        <w:rPr>
          <w:b w:val="0"/>
          <w:sz w:val="20"/>
        </w:rPr>
        <w:t>În baza dreptului prevăzut de art. 81 alin. (1) lit. e) din Codul Muncii, vă adresez prezenta cerere de demisie după încheierea concediului pentru creșterea copilului.</w:t>
      </w:r>
    </w:p>
    <w:p/>
    <w:p>
      <w:r>
        <w:rPr>
          <w:b w:val="0"/>
          <w:sz w:val="20"/>
        </w:rPr>
        <w:t>Prin prezenta, solicit încetarea contractului individual de muncă cu normă întreagă/part-time, încheiat cu angajatorul, începând cu data de _________________________________.</w:t>
      </w:r>
    </w:p>
    <w:p/>
    <w:p>
      <w:r>
        <w:rPr>
          <w:b w:val="0"/>
          <w:sz w:val="20"/>
        </w:rPr>
        <w:t>Motivul demisiei este încheierea perioadei de concediu pentru creșterea copilului și dorința mea de a reveni/nu a mai reveni la locul de muncă.</w:t>
      </w:r>
    </w:p>
    <w:p/>
    <w:p>
      <w:r>
        <w:rPr>
          <w:b w:val="0"/>
          <w:sz w:val="20"/>
        </w:rPr>
        <w:t>Vă rog să îmi confirmați încetarea contractului prin acordul părților, conform prevederilor legale în vigoare.</w:t>
      </w:r>
    </w:p>
    <w:p/>
    <w:p/>
    <w:p>
      <w:r>
        <w:rPr>
          <w:b w:val="0"/>
          <w:sz w:val="20"/>
        </w:rPr>
        <w:t>Locul : ____________________________      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angajatului: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https://documente-utile.com/demisie-dupa-concediu-crestere-copil/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demisie-dupa-concediu-crestere-copi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