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DEMISIE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</w:t>
      </w:r>
    </w:p>
    <w:p>
      <w:r>
        <w:rPr>
          <w:b w:val="0"/>
          <w:sz w:val="20"/>
        </w:rPr>
        <w:t>Funcția : ____________________________________________________</w:t>
      </w:r>
    </w:p>
    <w:p>
      <w:r>
        <w:rPr>
          <w:b w:val="0"/>
          <w:sz w:val="20"/>
        </w:rPr>
        <w:t>Denumirea instituției publice : _______________________________</w:t>
      </w:r>
    </w:p>
    <w:p>
      <w:r>
        <w:rPr>
          <w:b w:val="0"/>
          <w:sz w:val="20"/>
        </w:rPr>
        <w:t>Adresa sediului : _____________________________________________</w:t>
      </w:r>
    </w:p>
    <w:p/>
    <w:p>
      <w:r>
        <w:rPr>
          <w:b w:val="0"/>
          <w:sz w:val="20"/>
        </w:rPr>
        <w:t>Prin prezenta, îmi exprim voința de a demisiona din funcția publică ocupată, în conformitate cu prevederile legale în vigoare, cu respectarea termenului de preaviz prevăzut de lege.</w:t>
      </w:r>
    </w:p>
    <w:p/>
    <w:p>
      <w:r>
        <w:rPr>
          <w:b w:val="0"/>
          <w:sz w:val="20"/>
        </w:rPr>
        <w:t>Solicit încetarea raportului de serviciu pe data de : ______________________</w:t>
      </w:r>
    </w:p>
    <w:p/>
    <w:p/>
    <w:p>
      <w:r>
        <w:rPr>
          <w:b w:val="0"/>
          <w:sz w:val="20"/>
        </w:rPr>
        <w:t>Declar că am luat la cunoștință drepturile și obligațiile ce îmi revin conform legislației aplicabile în materia funcției publice.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Primire cerere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https://documente-utile.com/demisie-functionar-public/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demisie-functionar-public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