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DEMISIE DIN PARTIDUL POLITIC</w:t>
      </w:r>
    </w:p>
    <w:p/>
    <w:p>
      <w:r>
        <w:rPr>
          <w:b w:val="0"/>
          <w:sz w:val="20"/>
        </w:rPr>
        <w:t>Subsemnatul(a) _____________________________________________________________</w:t>
      </w:r>
    </w:p>
    <w:p>
      <w:r>
        <w:rPr>
          <w:b w:val="0"/>
          <w:sz w:val="20"/>
        </w:rPr>
        <w:t>CNP / Serie și Nr. act de identitate: ______________________________________</w:t>
      </w:r>
    </w:p>
    <w:p>
      <w:r>
        <w:rPr>
          <w:b w:val="0"/>
          <w:sz w:val="20"/>
        </w:rPr>
        <w:t>Domiciliat(ă) în ___________________________________________________________</w:t>
      </w:r>
    </w:p>
    <w:p/>
    <w:p>
      <w:r>
        <w:rPr>
          <w:b w:val="0"/>
          <w:sz w:val="20"/>
        </w:rPr>
        <w:t>Prin prezenta, solicit înscrierea demisiei mele din calitatea de membru al partidului politic ________________.</w:t>
      </w:r>
    </w:p>
    <w:p>
      <w:r>
        <w:rPr>
          <w:b w:val="0"/>
          <w:sz w:val="20"/>
        </w:rPr>
        <w:t>Declar că am luat la cunoștință de prevederile statutului partidului referitoare la procedura de demisie și consecințele acesteia.</w:t>
      </w:r>
    </w:p>
    <w:p/>
    <w:p>
      <w:r>
        <w:rPr>
          <w:b w:val="0"/>
          <w:sz w:val="20"/>
        </w:rPr>
        <w:t>Solicit să se ia act de demisia mea începând cu data primirii acestei cereri.</w:t>
      </w:r>
    </w:p>
    <w:p/>
    <w:p>
      <w:r>
        <w:rPr>
          <w:b w:val="0"/>
          <w:sz w:val="20"/>
        </w:rPr>
        <w:t>Vă mulțumesc pentru colaborare și înțelegere.</w:t>
      </w:r>
    </w:p>
    <w:p/>
    <w:p/>
    <w:p>
      <w:r>
        <w:rPr>
          <w:b w:val="0"/>
          <w:sz w:val="20"/>
        </w:rPr>
        <w:t>Cu stimă,</w:t>
      </w:r>
    </w:p>
    <w:p/>
    <w:p/>
    <w:p/>
    <w:p>
      <w:r>
        <w:rPr>
          <w:b w:val="0"/>
          <w:sz w:val="20"/>
        </w:rPr>
        <w:t>Nume și prenume: ____________________________________________</w:t>
      </w:r>
    </w:p>
    <w:p>
      <w:r>
        <w:rPr>
          <w:b w:val="0"/>
          <w:sz w:val="20"/>
        </w:rPr>
        <w:t>Semnătură: _________________________________________________</w:t>
      </w:r>
    </w:p>
    <w:p/>
    <w:p/>
    <w:p/>
    <w:p>
      <w:r>
        <w:rPr>
          <w:b w:val="0"/>
          <w:sz w:val="20"/>
        </w:rPr>
        <w:t>Locul: ___________________     Data: 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Primirea cererii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Confirmare demisie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Semnătură: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https://documente-utile.com/demisie-partid-politic/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demisie-partid-politic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