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DEMISIE DIN FUNCȚIA DE PREȘEDINTE AL ASOCIAȚIEI DE PROPRIETARI</w:t>
      </w:r>
    </w:p>
    <w:p/>
    <w:p>
      <w:r>
        <w:rPr>
          <w:b/>
          <w:sz w:val="20"/>
        </w:rPr>
        <w:t>Subsemnatul(a) : ___________________________________________________________</w:t>
      </w:r>
    </w:p>
    <w:p>
      <w:r>
        <w:rPr>
          <w:b w:val="0"/>
          <w:sz w:val="20"/>
        </w:rPr>
        <w:t>CNP : ___________________________________________________________</w:t>
      </w:r>
    </w:p>
    <w:p>
      <w:r>
        <w:rPr>
          <w:b w:val="0"/>
          <w:sz w:val="20"/>
        </w:rPr>
        <w:t>Domiciliat(ă) în : ___________________________________________________________</w:t>
      </w:r>
    </w:p>
    <w:p>
      <w:r>
        <w:rPr>
          <w:b w:val="0"/>
          <w:sz w:val="20"/>
        </w:rPr>
        <w:t>Calitatea în cadrul Asociației : PREȘEDINTE</w:t>
      </w:r>
    </w:p>
    <w:p/>
    <w:p>
      <w:r>
        <w:rPr>
          <w:b/>
          <w:sz w:val="20"/>
        </w:rPr>
        <w:t>Declar prin prezenta demisia din funcția de Președinte al Asociației de Proprietari (denumirea completă a asociației) cu sediul în : ________________________________________________________________,</w:t>
      </w:r>
    </w:p>
    <w:p>
      <w:r>
        <w:rPr>
          <w:b w:val="0"/>
          <w:sz w:val="20"/>
        </w:rPr>
        <w:t>fără pretenții financiare și în conformitate cu prevederile statutului asociației și legislației în vigoare.</w:t>
      </w:r>
    </w:p>
    <w:p/>
    <w:p>
      <w:r>
        <w:rPr>
          <w:b w:val="0"/>
          <w:sz w:val="20"/>
        </w:rPr>
        <w:t>Motivul demisiei este : ________________________________________________________________</w:t>
      </w:r>
    </w:p>
    <w:p/>
    <w:p>
      <w:r>
        <w:rPr>
          <w:b w:val="0"/>
          <w:sz w:val="20"/>
        </w:rPr>
        <w:t>Prezenta demisie este făcută în deplină cunoștință de cauză și cu respectarea termenelor și procedurilor prevăzute de actele normative și statutul asociației.</w:t>
      </w:r>
    </w:p>
    <w:p/>
    <w:p/>
    <w:p>
      <w:r>
        <w:rPr>
          <w:b/>
          <w:sz w:val="20"/>
        </w:rPr>
        <w:t>Solicit luarea la cunoștință și înregistrarea demisiei în evidențele Asociației.</w:t>
      </w:r>
    </w:p>
    <w:p/>
    <w:p/>
    <w:p>
      <w:r>
        <w:rPr>
          <w:b w:val="0"/>
          <w:sz w:val="20"/>
        </w:rPr>
        <w:t>Data : _________________________________________________________</w:t>
      </w:r>
    </w:p>
    <w:p>
      <w:r>
        <w:rPr>
          <w:b w:val="0"/>
          <w:sz w:val="20"/>
        </w:rPr>
        <w:t>Locul 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Demisionarului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Reprezentantului Asociației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https://documente-utile.com/demisie-presedinte-asociatie-proprietari/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demisie-presedinte-asociatie-proprietari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