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FIȘA DE LICHIDARE A CONTRACTULUI DE MUNCĂ</w:t>
      </w:r>
    </w:p>
    <w:p/>
    <w:p/>
    <w:p>
      <w:r>
        <w:rPr>
          <w:b/>
          <w:sz w:val="20"/>
        </w:rPr>
        <w:t>1. Date Angajat:</w:t>
      </w:r>
    </w:p>
    <w:p>
      <w:r>
        <w:rPr>
          <w:b w:val="0"/>
          <w:sz w:val="20"/>
        </w:rPr>
        <w:t>Numele și prenumele : 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Functia : _____________________________________________________________</w:t>
      </w:r>
    </w:p>
    <w:p>
      <w:r>
        <w:rPr>
          <w:b w:val="0"/>
          <w:sz w:val="20"/>
        </w:rPr>
        <w:t>Departamentul : ______________________________________________________</w:t>
      </w:r>
    </w:p>
    <w:p>
      <w:r>
        <w:rPr>
          <w:b w:val="0"/>
          <w:sz w:val="20"/>
        </w:rPr>
        <w:t>Data începerii activității : ___________________________________________</w:t>
      </w:r>
    </w:p>
    <w:p>
      <w:r>
        <w:rPr>
          <w:b w:val="0"/>
          <w:sz w:val="20"/>
        </w:rPr>
        <w:t>Data încetării contractului : _________________________________________</w:t>
      </w:r>
    </w:p>
    <w:p/>
    <w:p>
      <w:r>
        <w:rPr>
          <w:b/>
          <w:sz w:val="20"/>
        </w:rPr>
        <w:t>2. Motivul încetării contractului de muncă:</w:t>
      </w:r>
    </w:p>
    <w:p>
      <w:r>
        <w:rPr>
          <w:b w:val="0"/>
          <w:sz w:val="20"/>
        </w:rPr>
        <w:t>Demisie / acord părților / încetare contract pe durată determinată / alte motive (specificați) : ___________________________________________________________</w:t>
      </w:r>
    </w:p>
    <w:p/>
    <w:p>
      <w:r>
        <w:rPr>
          <w:b/>
          <w:sz w:val="20"/>
        </w:rPr>
        <w:t>3. Drepturi salariale și alte drepturi de plată:</w:t>
      </w:r>
    </w:p>
    <w:p>
      <w:r>
        <w:rPr>
          <w:b w:val="0"/>
          <w:sz w:val="20"/>
        </w:rPr>
        <w:t>Salariul restant până la data încetării contractului : _________________ LEI</w:t>
      </w:r>
    </w:p>
    <w:p>
      <w:r>
        <w:rPr>
          <w:b w:val="0"/>
          <w:sz w:val="20"/>
        </w:rPr>
        <w:t>Concediu de odihnă neefectuat și neplătit : ___________________________ LEI</w:t>
      </w:r>
    </w:p>
    <w:p>
      <w:r>
        <w:rPr>
          <w:b w:val="0"/>
          <w:sz w:val="20"/>
        </w:rPr>
        <w:t>Alte drepturi (premii, bonusuri etc.) : ________________________________ LEI</w:t>
      </w:r>
    </w:p>
    <w:p>
      <w:r>
        <w:rPr>
          <w:b w:val="0"/>
          <w:sz w:val="20"/>
        </w:rPr>
        <w:t>Total de plată : _____________________________________________________ LEI</w:t>
      </w:r>
    </w:p>
    <w:p/>
    <w:p>
      <w:r>
        <w:rPr>
          <w:b/>
          <w:sz w:val="20"/>
        </w:rPr>
        <w:t>4. Datorii și restituiri:</w:t>
      </w:r>
    </w:p>
    <w:p>
      <w:r>
        <w:rPr>
          <w:b w:val="0"/>
          <w:sz w:val="20"/>
        </w:rPr>
        <w:t>Sume datorate angajatorului (împrumuturi, bunuri, avansuri etc.) : ________ LEI</w:t>
      </w:r>
    </w:p>
    <w:p>
      <w:r>
        <w:rPr>
          <w:b w:val="0"/>
          <w:sz w:val="20"/>
        </w:rPr>
        <w:t>Specificare bunuri restituite / neprezentate : ___________________________</w:t>
      </w:r>
    </w:p>
    <w:p/>
    <w:p>
      <w:r>
        <w:rPr>
          <w:b/>
          <w:sz w:val="20"/>
        </w:rPr>
        <w:t>5. Observații suplimentare: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 w:val="0"/>
          <w:sz w:val="20"/>
        </w:rPr>
        <w:t>Prin prezenta, părțile confirmă că toate drepturile și obligațiile ce decurg din contractul de muncă încetat au fost lichidate conform prevederilor legale în vigoare.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angajator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https://documente-utile.com/fisa-de-lichidare-demisie-model/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fisa-de-lichidare-demisie-model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