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ÎMPUTERNICIRE AUTO PENTRU IEȘIREA DIN ȚARĂ</w:t>
      </w:r>
    </w:p>
    <w:p/>
    <w:p/>
    <w:p>
      <w:r>
        <w:rPr>
          <w:b/>
          <w:sz w:val="20"/>
        </w:rPr>
        <w:t>Subsemnatul(a),</w:t>
      </w:r>
    </w:p>
    <w:p>
      <w:r>
        <w:rPr>
          <w:b w:val="0"/>
          <w:sz w:val="20"/>
        </w:rPr>
        <w:t>Nume și prenume : ________________________________________________</w:t>
      </w:r>
    </w:p>
    <w:p>
      <w:r>
        <w:rPr>
          <w:b w:val="0"/>
          <w:sz w:val="20"/>
        </w:rPr>
        <w:t>CNP : ____________________________________________________________</w:t>
      </w:r>
    </w:p>
    <w:p>
      <w:r>
        <w:rPr>
          <w:b w:val="0"/>
          <w:sz w:val="20"/>
        </w:rPr>
        <w:t>Serie și număr BI/CI : ____________________________________________</w:t>
      </w:r>
    </w:p>
    <w:p>
      <w:r>
        <w:rPr>
          <w:b w:val="0"/>
          <w:sz w:val="20"/>
        </w:rPr>
        <w:t>Domiciliul : ______________________________________________________</w:t>
      </w:r>
    </w:p>
    <w:p>
      <w:r>
        <w:rPr>
          <w:b w:val="0"/>
          <w:sz w:val="20"/>
        </w:rPr>
        <w:t>Telefon : _________________________________________________________</w:t>
      </w:r>
    </w:p>
    <w:p/>
    <w:p>
      <w:r>
        <w:rPr>
          <w:b/>
          <w:sz w:val="20"/>
        </w:rPr>
        <w:t>împuternicesc pe :</w:t>
      </w:r>
    </w:p>
    <w:p>
      <w:r>
        <w:rPr>
          <w:b w:val="0"/>
          <w:sz w:val="20"/>
        </w:rPr>
        <w:t>Nume și prenume : ________________________________________________</w:t>
      </w:r>
    </w:p>
    <w:p>
      <w:r>
        <w:rPr>
          <w:b w:val="0"/>
          <w:sz w:val="20"/>
        </w:rPr>
        <w:t>CNP : ____________________________________________________________</w:t>
      </w:r>
    </w:p>
    <w:p>
      <w:r>
        <w:rPr>
          <w:b w:val="0"/>
          <w:sz w:val="20"/>
        </w:rPr>
        <w:t>Serie și număr BI/CI : ____________________________________________</w:t>
      </w:r>
    </w:p>
    <w:p>
      <w:r>
        <w:rPr>
          <w:b w:val="0"/>
          <w:sz w:val="20"/>
        </w:rPr>
        <w:t>Domiciliul : ______________________________________________________</w:t>
      </w:r>
    </w:p>
    <w:p>
      <w:r>
        <w:rPr>
          <w:b w:val="0"/>
          <w:sz w:val="20"/>
        </w:rPr>
        <w:t>Telefon : _________________________________________________________</w:t>
      </w:r>
    </w:p>
    <w:p/>
    <w:p>
      <w:r>
        <w:rPr>
          <w:b/>
          <w:sz w:val="20"/>
        </w:rPr>
        <w:t>să conducă și să pună în mișcare autovehiculul meu înmatriculat în România cu următoarele date :</w:t>
      </w:r>
    </w:p>
    <w:p>
      <w:r>
        <w:rPr>
          <w:b w:val="0"/>
          <w:sz w:val="20"/>
        </w:rPr>
        <w:t>Marca : __________________________________________________________</w:t>
      </w:r>
    </w:p>
    <w:p>
      <w:r>
        <w:rPr>
          <w:b w:val="0"/>
          <w:sz w:val="20"/>
        </w:rPr>
        <w:t>Model : __________________________________________________________</w:t>
      </w:r>
    </w:p>
    <w:p>
      <w:r>
        <w:rPr>
          <w:b w:val="0"/>
          <w:sz w:val="20"/>
        </w:rPr>
        <w:t>Număr înmatriculare : ____________________________________________</w:t>
      </w:r>
    </w:p>
    <w:p>
      <w:r>
        <w:rPr>
          <w:b w:val="0"/>
          <w:sz w:val="20"/>
        </w:rPr>
        <w:t>Serie șasiu (VIN) : ______________________________________________</w:t>
      </w:r>
    </w:p>
    <w:p/>
    <w:p>
      <w:r>
        <w:rPr>
          <w:b/>
          <w:sz w:val="20"/>
        </w:rPr>
        <w:t>Prezenta împuternicire este valabilă pentru ieșirea din țară cu autovehiculul menționat mai sus și include dreptul de a efectua toate formalitățile legale în vederea tranzitării frontierei.</w:t>
      </w:r>
    </w:p>
    <w:p/>
    <w:p>
      <w:r>
        <w:rPr>
          <w:b/>
          <w:sz w:val="20"/>
        </w:rPr>
        <w:t>Prezenta împuternicire este valabilă până la data : ___________________________</w:t>
      </w:r>
    </w:p>
    <w:p/>
    <w:p>
      <w:r>
        <w:rPr>
          <w:b/>
          <w:sz w:val="20"/>
        </w:rPr>
        <w:t>Declar pe propria răspundere că autovehiculul se află în proprietatea mea și nu este supus vreunei măsuri de indisponibilitate, nici nu face obiectul vreunui litigiu care să împiedice folosirea lui în conformitate cu prezenta împuternicire.</w:t>
      </w:r>
    </w:p>
    <w:p/>
    <w:p/>
    <w:p>
      <w:r>
        <w:rPr>
          <w:b w:val="0"/>
          <w:sz w:val="20"/>
        </w:rPr>
        <w:t>Locul: ____________________________    Data: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Împuternicit</w:t>
            </w:r>
          </w:p>
        </w:tc>
        <w:tc>
          <w:tcPr>
            <w:tcW w:type="dxa" w:w="4986"/>
            <w:tcBorders>
              <w:top w:val="nil"/>
              <w:left w:val="nil"/>
              <w:bottom w:val="nil"/>
              <w:right w:val="nil"/>
              <w:insideH w:val="nil"/>
              <w:insideV w:val="nil"/>
            </w:tcBorders>
          </w:tcPr>
          <w:p>
            <w:pPr>
              <w:jc w:val="center"/>
            </w:pPr>
            <w:r>
              <w:t>Împuternicitor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br/>
              <w:br/>
              <w:t>Ștampila : 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https://documente-utile.com/imputernicire-auto-iesire-din-tara/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imputernicire-auto-iesire-din-tara/"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