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ÎMPUTERNICIRE FIRMĂ</w:t>
      </w:r>
    </w:p>
    <w:p/>
    <w:p/>
    <w:p>
      <w:r>
        <w:rPr>
          <w:b/>
          <w:sz w:val="20"/>
        </w:rPr>
        <w:t>Subsemnatul(a),</w:t>
      </w:r>
    </w:p>
    <w:p>
      <w:r>
        <w:rPr>
          <w:b w:val="0"/>
          <w:sz w:val="20"/>
        </w:rPr>
        <w:t>Nume și prenume: ________________________________________________</w:t>
      </w:r>
    </w:p>
    <w:p>
      <w:r>
        <w:rPr>
          <w:b w:val="0"/>
          <w:sz w:val="20"/>
        </w:rPr>
        <w:t>Funcția în cadrul firmei: _________________________________________</w:t>
      </w:r>
    </w:p>
    <w:p>
      <w:r>
        <w:rPr>
          <w:b/>
          <w:sz w:val="20"/>
        </w:rPr>
        <w:t>În calitate de reprezentant legal al societății:</w:t>
      </w:r>
    </w:p>
    <w:p>
      <w:r>
        <w:rPr>
          <w:b w:val="0"/>
          <w:sz w:val="20"/>
        </w:rPr>
        <w:t>Denumire firmă: _________________________________________________</w:t>
      </w:r>
    </w:p>
    <w:p>
      <w:r>
        <w:rPr>
          <w:b w:val="0"/>
          <w:sz w:val="20"/>
        </w:rPr>
        <w:t>Sediu social: ____________________________________________________</w:t>
      </w:r>
    </w:p>
    <w:p>
      <w:r>
        <w:rPr>
          <w:b w:val="0"/>
          <w:sz w:val="20"/>
        </w:rPr>
        <w:t>CUI: ___________________________________________________________</w:t>
      </w:r>
    </w:p>
    <w:p>
      <w:r>
        <w:rPr>
          <w:b w:val="0"/>
          <w:sz w:val="20"/>
        </w:rPr>
        <w:t>Nr. înregistrare la Registrul Comerțului: _________________________</w:t>
      </w:r>
    </w:p>
    <w:p/>
    <w:p>
      <w:r>
        <w:rPr>
          <w:b/>
          <w:sz w:val="20"/>
        </w:rPr>
        <w:t>Împuternicesc prin prezenta pe:</w:t>
      </w:r>
    </w:p>
    <w:p>
      <w:r>
        <w:rPr>
          <w:b w:val="0"/>
          <w:sz w:val="20"/>
        </w:rPr>
        <w:t>Nume și prenume: ________________________________________________</w:t>
      </w:r>
    </w:p>
    <w:p>
      <w:r>
        <w:rPr>
          <w:b w:val="0"/>
          <w:sz w:val="20"/>
        </w:rPr>
        <w:t>CNP: ___________________________________________________________</w:t>
      </w:r>
    </w:p>
    <w:p>
      <w:r>
        <w:rPr>
          <w:b w:val="0"/>
          <w:sz w:val="20"/>
        </w:rPr>
        <w:t>Seria și nr. actului de identitate: _______________________________</w:t>
      </w:r>
    </w:p>
    <w:p>
      <w:r>
        <w:rPr>
          <w:b/>
          <w:sz w:val="20"/>
        </w:rPr>
        <w:t>Să mă reprezinte în numele societății în următoarele condiții și scopuri: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</w:t>
      </w:r>
    </w:p>
    <w:p/>
    <w:p>
      <w:r>
        <w:rPr>
          <w:b/>
          <w:sz w:val="20"/>
        </w:rPr>
        <w:t>Împuternicirea acordată include, dar fără a se limita la:</w:t>
      </w:r>
    </w:p>
    <w:p>
      <w:r>
        <w:rPr>
          <w:b w:val="0"/>
          <w:sz w:val="20"/>
        </w:rPr>
        <w:t>- Semnarea de documente, contracte și acte adiționale.</w:t>
      </w:r>
    </w:p>
    <w:p>
      <w:r>
        <w:rPr>
          <w:b w:val="0"/>
          <w:sz w:val="20"/>
        </w:rPr>
        <w:t>- Reprezentarea firmei în fața autorităților publice, instituțiilor bancare și terților.</w:t>
      </w:r>
    </w:p>
    <w:p>
      <w:r>
        <w:rPr>
          <w:b w:val="0"/>
          <w:sz w:val="20"/>
        </w:rPr>
        <w:t>- Depunerea și ridicarea de documente și acte.</w:t>
      </w:r>
    </w:p>
    <w:p>
      <w:r>
        <w:rPr>
          <w:b w:val="0"/>
          <w:sz w:val="20"/>
        </w:rPr>
        <w:t>- Orice alte acțiuni necesare pentru realizarea scopului menționat anterior.</w:t>
      </w:r>
    </w:p>
    <w:p/>
    <w:p>
      <w:r>
        <w:rPr>
          <w:b w:val="0"/>
          <w:sz w:val="20"/>
        </w:rPr>
        <w:t>Prezenta împuternicire este valabilă până la data: ________________________________</w:t>
      </w:r>
    </w:p>
    <w:p/>
    <w:p/>
    <w:p>
      <w:r>
        <w:rPr>
          <w:b w:val="0"/>
          <w:sz w:val="20"/>
        </w:rPr>
        <w:t>Locul : ____________________________    Data : 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REPREZENTANT LEGAL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ÎMPUTERNICIT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Semnătura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Nume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Sursa originala a acestui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https://documente-utile.com/imputernicire-firma/</w:t>
        </w:r>
      </w:hyperlink>
    </w:p>
    <w:p>
      <w:pPr>
        <w:jc w:val="center"/>
      </w:pPr>
      <w:r>
        <w:rPr>
          <w:color w:val="555555"/>
          <w:sz w:val="26"/>
        </w:rPr>
        <w:t>Acest model ti-a fost de ajutor?</w:t>
      </w:r>
    </w:p>
    <w:p>
      <w:pPr>
        <w:jc w:val="center"/>
      </w:pPr>
      <w:r>
        <w:rPr>
          <w:color w:val="555555"/>
          <w:sz w:val="26"/>
        </w:rPr>
        <w:t>Poti accesa alte modele actualizate pe site-ul nostru: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https://documente-utile.com</w:t>
        </w:r>
      </w:hyperlink>
    </w:p>
    <w:p>
      <w:pPr>
        <w:jc w:val="center"/>
      </w:pPr>
      <w:r>
        <w:rPr>
          <w:color w:val="808080"/>
          <w:sz w:val="20"/>
        </w:rPr>
        <w:t>Acest model este destinat exclusiv utilizarii personale, necomerciale.</w:t>
        <w:br/>
        <w:t>Orice distribuire sau publicare trebuie sa mentioneze sursa. © documente-utile.com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e-utile.com/imputernicire-firma/" TargetMode="External"/><Relationship Id="rId10" Type="http://schemas.openxmlformats.org/officeDocument/2006/relationships/hyperlink" Target="https://documente-uti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