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ÎMPUTERNICIRE PENTRU ÎNMATRICULARE AUTO</w:t>
      </w:r>
    </w:p>
    <w:p/>
    <w:p/>
    <w:p>
      <w:r>
        <w:rPr>
          <w:b/>
          <w:sz w:val="20"/>
        </w:rPr>
        <w:t>Subsemnatul(a) :</w:t>
      </w:r>
    </w:p>
    <w:p>
      <w:r>
        <w:rPr>
          <w:b w:val="0"/>
          <w:sz w:val="20"/>
        </w:rPr>
        <w:t>Numele și prenumele : ______________________________________________</w:t>
      </w:r>
    </w:p>
    <w:p>
      <w:r>
        <w:rPr>
          <w:b w:val="0"/>
          <w:sz w:val="20"/>
        </w:rPr>
        <w:t>CNP/CUI : _________________________________________________________</w:t>
      </w:r>
    </w:p>
    <w:p>
      <w:r>
        <w:rPr>
          <w:b w:val="0"/>
          <w:sz w:val="20"/>
        </w:rPr>
        <w:t>Adresa de domiciliu : _______________________________________________</w:t>
      </w:r>
    </w:p>
    <w:p>
      <w:r>
        <w:rPr>
          <w:b w:val="0"/>
          <w:sz w:val="20"/>
        </w:rPr>
        <w:t>Buletin/CI seria : ______ nr. : __________ eliberat de : ___________ la data de : __________</w:t>
      </w:r>
    </w:p>
    <w:p/>
    <w:p>
      <w:r>
        <w:rPr>
          <w:b/>
          <w:sz w:val="20"/>
        </w:rPr>
        <w:t>Împuternicesc prin prezenta pe :</w:t>
      </w:r>
    </w:p>
    <w:p>
      <w:r>
        <w:rPr>
          <w:b w:val="0"/>
          <w:sz w:val="20"/>
        </w:rPr>
        <w:t>Numele și prenumele : ______________________________________________</w:t>
      </w:r>
    </w:p>
    <w:p>
      <w:r>
        <w:rPr>
          <w:b w:val="0"/>
          <w:sz w:val="20"/>
        </w:rPr>
        <w:t>CNP/CUI : _________________________________________________________</w:t>
      </w:r>
    </w:p>
    <w:p>
      <w:r>
        <w:rPr>
          <w:b w:val="0"/>
          <w:sz w:val="20"/>
        </w:rPr>
        <w:t>Adresa de domiciliu : _______________________________________________</w:t>
      </w:r>
    </w:p>
    <w:p>
      <w:r>
        <w:rPr>
          <w:b w:val="0"/>
          <w:sz w:val="20"/>
        </w:rPr>
        <w:t>Buletin/CI seria : ______ nr. : __________ eliberat de : ___________ la data de : __________</w:t>
      </w:r>
    </w:p>
    <w:p/>
    <w:p>
      <w:r>
        <w:rPr>
          <w:b/>
          <w:sz w:val="20"/>
        </w:rPr>
        <w:t>Pentru a efectua toate demersurile necesare înmatriculării autovehiculului cu următoarele date :</w:t>
      </w:r>
    </w:p>
    <w:p>
      <w:r>
        <w:rPr>
          <w:b w:val="0"/>
          <w:sz w:val="20"/>
        </w:rPr>
        <w:t>Marca : ____________________________________________________________</w:t>
      </w:r>
    </w:p>
    <w:p>
      <w:r>
        <w:rPr>
          <w:b w:val="0"/>
          <w:sz w:val="20"/>
        </w:rPr>
        <w:t>Model : ____________________________________________________________</w:t>
      </w:r>
    </w:p>
    <w:p>
      <w:r>
        <w:rPr>
          <w:b w:val="0"/>
          <w:sz w:val="20"/>
        </w:rPr>
        <w:t>An fabricație : _____________________________________________________</w:t>
      </w:r>
    </w:p>
    <w:p>
      <w:r>
        <w:rPr>
          <w:b w:val="0"/>
          <w:sz w:val="20"/>
        </w:rPr>
        <w:t>Număr de identificare (serie șasiu) : _______________________________</w:t>
      </w:r>
    </w:p>
    <w:p>
      <w:r>
        <w:rPr>
          <w:b w:val="0"/>
          <w:sz w:val="20"/>
        </w:rPr>
        <w:t>Număr de înmatriculare : ___________________________________________</w:t>
      </w:r>
    </w:p>
    <w:p>
      <w:r>
        <w:rPr>
          <w:b w:val="0"/>
          <w:sz w:val="20"/>
        </w:rPr>
        <w:t>Categorie vehicul : _________________________________________________</w:t>
      </w:r>
    </w:p>
    <w:p/>
    <w:p>
      <w:r>
        <w:rPr>
          <w:b w:val="0"/>
          <w:sz w:val="20"/>
        </w:rPr>
        <w:t>Împuternicesc ca împuternicitul să depună și să ridice documente, să semneze cereri, declarații, contracte și orice alte documente necesare pentru înmatriculare, radiere sau schimbare a datelor vehiculului menționat anterior.</w:t>
      </w:r>
    </w:p>
    <w:p/>
    <w:p>
      <w:r>
        <w:rPr>
          <w:b w:val="0"/>
          <w:sz w:val="20"/>
        </w:rPr>
        <w:t>Prezenta împuternicire este valabilă pentru o perioadă de ______ luni de la data semnării.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ÎMPUTERNICITOR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ÎMPUTERNICIT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https://documente-utile.com/imputernicire-inmatriculare-auto/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imputernicire-inmatriculare-auto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