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ÎMPUTERNICIRE</w:t>
      </w:r>
    </w:p>
    <w:p>
      <w:pPr>
        <w:jc w:val="center"/>
      </w:pPr>
      <w:r>
        <w:rPr>
          <w:b w:val="0"/>
          <w:sz w:val="20"/>
        </w:rPr>
        <w:t>pentru înmatricularea, radierea și alte operațiuni la Registrul Auto Român (RAR)</w:t>
      </w:r>
    </w:p>
    <w:p/>
    <w:p/>
    <w:p>
      <w:r>
        <w:rPr>
          <w:b/>
          <w:sz w:val="20"/>
        </w:rPr>
        <w:t>Datele Împuternicitului:</w:t>
      </w:r>
    </w:p>
    <w:p>
      <w:r>
        <w:rPr>
          <w:b w:val="0"/>
          <w:sz w:val="20"/>
        </w:rPr>
        <w:t>Numele și prenumele : ___________________________________________________</w:t>
      </w:r>
    </w:p>
    <w:p>
      <w:r>
        <w:rPr>
          <w:b w:val="0"/>
          <w:sz w:val="20"/>
        </w:rPr>
        <w:t>CNP : ______________________________________________</w:t>
      </w:r>
    </w:p>
    <w:p>
      <w:r>
        <w:rPr>
          <w:b w:val="0"/>
          <w:sz w:val="20"/>
        </w:rPr>
        <w:t>Domiciliul : ________________________________________________________________</w:t>
      </w:r>
    </w:p>
    <w:p>
      <w:r>
        <w:rPr>
          <w:b w:val="0"/>
          <w:sz w:val="20"/>
        </w:rPr>
        <w:t>Seria și numărul actului de identitate : ____________________________________</w:t>
      </w:r>
    </w:p>
    <w:p/>
    <w:p>
      <w:r>
        <w:rPr>
          <w:b/>
          <w:sz w:val="20"/>
        </w:rPr>
        <w:t>Datele Împuternicitorului:</w:t>
      </w:r>
    </w:p>
    <w:p>
      <w:r>
        <w:rPr>
          <w:b w:val="0"/>
          <w:sz w:val="20"/>
        </w:rPr>
        <w:t>Numele și prenumele : ___________________________________________________</w:t>
      </w:r>
    </w:p>
    <w:p>
      <w:r>
        <w:rPr>
          <w:b w:val="0"/>
          <w:sz w:val="20"/>
        </w:rPr>
        <w:t>CNP : ______________________________________________</w:t>
      </w:r>
    </w:p>
    <w:p>
      <w:r>
        <w:rPr>
          <w:b w:val="0"/>
          <w:sz w:val="20"/>
        </w:rPr>
        <w:t>Domiciliul : ________________________________________________________________</w:t>
      </w:r>
    </w:p>
    <w:p>
      <w:r>
        <w:rPr>
          <w:b w:val="0"/>
          <w:sz w:val="20"/>
        </w:rPr>
        <w:t>Seria și numărul actului de identitate : ____________________________________</w:t>
      </w:r>
    </w:p>
    <w:p/>
    <w:p>
      <w:r>
        <w:rPr>
          <w:b/>
          <w:sz w:val="20"/>
        </w:rPr>
        <w:t>Obiectul împuternicirii:</w:t>
      </w:r>
    </w:p>
    <w:p>
      <w:r>
        <w:rPr>
          <w:b w:val="0"/>
          <w:sz w:val="20"/>
        </w:rPr>
        <w:t>Prin prezenta, subsemnatul/subsemnata imputernicesc pe persoana mai sus menționată să mă reprezinte</w:t>
      </w:r>
    </w:p>
    <w:p>
      <w:r>
        <w:rPr>
          <w:b w:val="0"/>
          <w:sz w:val="20"/>
        </w:rPr>
        <w:t>în fața Registrului Auto Român (RAR) pentru efectuarea următoarelor operațiuni legate de autovehiculul deținut:</w:t>
      </w:r>
    </w:p>
    <w:p>
      <w:r>
        <w:rPr>
          <w:b w:val="0"/>
          <w:sz w:val="20"/>
        </w:rPr>
        <w:t>- înmatricularea autovehiculului</w:t>
      </w:r>
    </w:p>
    <w:p>
      <w:r>
        <w:rPr>
          <w:b w:val="0"/>
          <w:sz w:val="20"/>
        </w:rPr>
        <w:t>- radierea autovehiculului</w:t>
      </w:r>
    </w:p>
    <w:p>
      <w:r>
        <w:rPr>
          <w:b w:val="0"/>
          <w:sz w:val="20"/>
        </w:rPr>
        <w:t>- obținerea documentației necesare și semnarea tuturor actelor aferente acestor operațiuni</w:t>
      </w:r>
    </w:p>
    <w:p>
      <w:r>
        <w:rPr>
          <w:b w:val="0"/>
          <w:sz w:val="20"/>
        </w:rPr>
        <w:t>- alte operațiuni conexe în legătură cu autovehiculul, conform dispozițiilor legale</w:t>
      </w:r>
    </w:p>
    <w:p/>
    <w:p>
      <w:r>
        <w:rPr>
          <w:b/>
          <w:sz w:val="20"/>
        </w:rPr>
        <w:t>Datele autovehiculului:</w:t>
      </w:r>
    </w:p>
    <w:p>
      <w:r>
        <w:rPr>
          <w:b w:val="0"/>
          <w:sz w:val="20"/>
        </w:rPr>
        <w:t>Marca/Modelul : ________________________________________________</w:t>
      </w:r>
    </w:p>
    <w:p>
      <w:r>
        <w:rPr>
          <w:b w:val="0"/>
          <w:sz w:val="20"/>
        </w:rPr>
        <w:t>Numărul de înmatriculare : ________________________________________</w:t>
      </w:r>
    </w:p>
    <w:p>
      <w:r>
        <w:rPr>
          <w:b w:val="0"/>
          <w:sz w:val="20"/>
        </w:rPr>
        <w:t>Numărul de identificare VIN : _______________________________________</w:t>
      </w:r>
    </w:p>
    <w:p/>
    <w:p>
      <w:r>
        <w:rPr>
          <w:b/>
          <w:sz w:val="20"/>
        </w:rPr>
        <w:t>Durata împuternicirii:</w:t>
      </w:r>
    </w:p>
    <w:p>
      <w:r>
        <w:rPr>
          <w:b w:val="0"/>
          <w:sz w:val="20"/>
        </w:rPr>
        <w:t>Prezenta împuternicire este valabilă până la îndeplinirea operațiunilor menționate mai sus sau până la revocarea scrisă a acesteia.</w:t>
      </w:r>
    </w:p>
    <w:p/>
    <w:p>
      <w:r>
        <w:rPr>
          <w:b/>
          <w:sz w:val="20"/>
        </w:rPr>
        <w:t>Declarații:</w:t>
      </w:r>
    </w:p>
    <w:p>
      <w:r>
        <w:rPr>
          <w:b w:val="0"/>
          <w:sz w:val="20"/>
        </w:rPr>
        <w:t>Subsemnatul/subsemnata declar că toate informațiile furnizate sunt adevărate și corecte.</w:t>
      </w:r>
    </w:p>
    <w:p>
      <w:r>
        <w:rPr>
          <w:b w:val="0"/>
          <w:sz w:val="20"/>
        </w:rPr>
        <w:t>De asemenea, declar că împuternicitul este autorizat să mă reprezinte în condițiile prezentului document.</w:t>
      </w:r>
    </w:p>
    <w:p/>
    <w:p/>
    <w:p>
      <w:r>
        <w:rPr>
          <w:b w:val="0"/>
          <w:sz w:val="20"/>
        </w:rPr>
        <w:t>Locul : ____________________________    Data : ____________________________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ÎMPUTERNICITOR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ÎMPUTERNICIT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Semnătura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Semnătura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Nume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Nume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Sursa originala a acestui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https://documente-utile.com/imputernicire-rar/</w:t>
        </w:r>
      </w:hyperlink>
    </w:p>
    <w:p>
      <w:pPr>
        <w:jc w:val="center"/>
      </w:pPr>
      <w:r>
        <w:rPr>
          <w:color w:val="555555"/>
          <w:sz w:val="26"/>
        </w:rPr>
        <w:t>Acest model ti-a fost de ajutor?</w:t>
      </w:r>
    </w:p>
    <w:p>
      <w:pPr>
        <w:jc w:val="center"/>
      </w:pPr>
      <w:r>
        <w:rPr>
          <w:color w:val="555555"/>
          <w:sz w:val="26"/>
        </w:rPr>
        <w:t>Poti accesa alte modele actualizate pe site-ul nostru: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https://documente-utile.com</w:t>
        </w:r>
      </w:hyperlink>
    </w:p>
    <w:p>
      <w:pPr>
        <w:jc w:val="center"/>
      </w:pPr>
      <w:r>
        <w:rPr>
          <w:color w:val="808080"/>
          <w:sz w:val="20"/>
        </w:rPr>
        <w:t>Acest model este destinat exclusiv utilizarii personale, necomerciale.</w:t>
        <w:br/>
        <w:t>Orice distribuire sau publicare trebuie sa mentioneze sursa. © documente-utile.com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umente-utile.com/imputernicire-rar/" TargetMode="External"/><Relationship Id="rId10" Type="http://schemas.openxmlformats.org/officeDocument/2006/relationships/hyperlink" Target="https://documente-util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