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ÎMPUTERNICIRE DE VÂNZARE AUTOVEHICUL</w:t>
      </w:r>
    </w:p>
    <w:p/>
    <w:p/>
    <w:p>
      <w:r>
        <w:rPr>
          <w:b/>
          <w:sz w:val="20"/>
        </w:rPr>
        <w:t>Subsemnatul/Subsemnata :</w:t>
      </w:r>
    </w:p>
    <w:p>
      <w:r>
        <w:rPr>
          <w:b w:val="0"/>
          <w:sz w:val="20"/>
        </w:rPr>
        <w:t>Numele și prenumele : ________________________________________________</w:t>
      </w:r>
    </w:p>
    <w:p>
      <w:r>
        <w:rPr>
          <w:b w:val="0"/>
          <w:sz w:val="20"/>
        </w:rPr>
        <w:t>CNP : ______________________________________________________________</w:t>
      </w:r>
    </w:p>
    <w:p>
      <w:r>
        <w:rPr>
          <w:b w:val="0"/>
          <w:sz w:val="20"/>
        </w:rPr>
        <w:t>Serie și număr CI/BI : _______________________________________________</w:t>
      </w:r>
    </w:p>
    <w:p>
      <w:r>
        <w:rPr>
          <w:b w:val="0"/>
          <w:sz w:val="20"/>
        </w:rPr>
        <w:t>Domiciliul : _________________________________________________________</w:t>
      </w:r>
    </w:p>
    <w:p/>
    <w:p>
      <w:r>
        <w:rPr>
          <w:b/>
          <w:sz w:val="20"/>
        </w:rPr>
        <w:t>Împuternicesc prin prezenta pe :</w:t>
      </w:r>
    </w:p>
    <w:p>
      <w:r>
        <w:rPr>
          <w:b w:val="0"/>
          <w:sz w:val="20"/>
        </w:rPr>
        <w:t>Numele și prenumele : ________________________________________________</w:t>
      </w:r>
    </w:p>
    <w:p>
      <w:r>
        <w:rPr>
          <w:b w:val="0"/>
          <w:sz w:val="20"/>
        </w:rPr>
        <w:t>CNP : ______________________________________________________________</w:t>
      </w:r>
    </w:p>
    <w:p>
      <w:r>
        <w:rPr>
          <w:b w:val="0"/>
          <w:sz w:val="20"/>
        </w:rPr>
        <w:t>Serie și număr CI/BI : _______________________________________________</w:t>
      </w:r>
    </w:p>
    <w:p>
      <w:r>
        <w:rPr>
          <w:b w:val="0"/>
          <w:sz w:val="20"/>
        </w:rPr>
        <w:t>Domiciliul : _________________________________________________________</w:t>
      </w:r>
    </w:p>
    <w:p/>
    <w:p>
      <w:r>
        <w:rPr>
          <w:b/>
          <w:sz w:val="20"/>
        </w:rPr>
        <w:t>Să vândă în numele și pentru contul meu/autoritățile mele autovehiculul cu următoarele date :</w:t>
      </w:r>
    </w:p>
    <w:p>
      <w:r>
        <w:rPr>
          <w:b w:val="0"/>
          <w:sz w:val="20"/>
        </w:rPr>
        <w:t>Marca și modelul : __________________________________________________</w:t>
      </w:r>
    </w:p>
    <w:p>
      <w:r>
        <w:rPr>
          <w:b w:val="0"/>
          <w:sz w:val="20"/>
        </w:rPr>
        <w:t>An fabricație : _____________________________________________________</w:t>
      </w:r>
    </w:p>
    <w:p>
      <w:r>
        <w:rPr>
          <w:b w:val="0"/>
          <w:sz w:val="20"/>
        </w:rPr>
        <w:t>Număr de înmatriculare : ____________________________________________</w:t>
      </w:r>
    </w:p>
    <w:p>
      <w:r>
        <w:rPr>
          <w:b w:val="0"/>
          <w:sz w:val="20"/>
        </w:rPr>
        <w:t>Serie șasiu (VIN) : _________________________________________________</w:t>
      </w:r>
    </w:p>
    <w:p/>
    <w:p>
      <w:r>
        <w:rPr>
          <w:b/>
          <w:sz w:val="20"/>
        </w:rPr>
        <w:t>Împuternicesc ca împuternicitul să poată :</w:t>
      </w:r>
    </w:p>
    <w:p>
      <w:r>
        <w:rPr>
          <w:b w:val="0"/>
          <w:sz w:val="20"/>
        </w:rPr>
        <w:t>1. Să negocieze și să încheie contractul de vânzare-cumpărare pentru autovehiculul mai sus menționat.</w:t>
      </w:r>
    </w:p>
    <w:p>
      <w:r>
        <w:rPr>
          <w:b w:val="0"/>
          <w:sz w:val="20"/>
        </w:rPr>
        <w:t>2. Să semneze toate actele necesare încheierii și autentificării contractului.</w:t>
      </w:r>
    </w:p>
    <w:p>
      <w:r>
        <w:rPr>
          <w:b w:val="0"/>
          <w:sz w:val="20"/>
        </w:rPr>
        <w:t>3. Să ridice contravaloarea autovehiculului și să semneze chitanțe pentru aceasta.</w:t>
      </w:r>
    </w:p>
    <w:p>
      <w:r>
        <w:rPr>
          <w:b w:val="0"/>
          <w:sz w:val="20"/>
        </w:rPr>
        <w:t>4. Să efectueze orice alte formalități necesare pentru transferul dreptului de proprietate.</w:t>
      </w:r>
    </w:p>
    <w:p/>
    <w:p>
      <w:r>
        <w:rPr>
          <w:b/>
          <w:sz w:val="20"/>
        </w:rPr>
        <w:t>Prezenta împuternicire este valabilă până la îndeplinirea actului pentru care a fost emisă sau până la revocarea sa expresă.</w:t>
      </w:r>
    </w:p>
    <w:p/>
    <w:p/>
    <w:p>
      <w:r>
        <w:rPr>
          <w:b w:val="0"/>
          <w:sz w:val="20"/>
        </w:rPr>
        <w:t>Locul : ____________________________    Data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ÎMPUTERNICITOR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ÎMPUTERNICIT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https://documente-utile.com/imputernicire-vanzare-auto/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imputernicire-vanzare-auto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