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/>
    <w:p>
      <w:r>
        <w:rPr>
          <w:b/>
          <w:sz w:val="20"/>
        </w:rPr>
        <w:t>Subsemnatul(a), ................................................................., identificat(ă) cu CI/BI seria .............. nr. ................, eliberat(ă) de ......................................................... la data ....................., CNP ........................................................., domiciliat(ă) în ......................................................., județul ....................................................., prin prezenta împuternicesc pe:</w:t>
      </w:r>
    </w:p>
    <w:p/>
    <w:p>
      <w:r>
        <w:rPr>
          <w:b w:val="0"/>
          <w:sz w:val="20"/>
        </w:rPr>
        <w:t>Numele și prenumele : 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CI/BI seria .............. nr. ................, eliberat(ă) de ......................................................... la data .....................</w:t>
      </w:r>
    </w:p>
    <w:p>
      <w:r>
        <w:rPr>
          <w:b w:val="0"/>
          <w:sz w:val="20"/>
        </w:rPr>
        <w:t>CNP ...............................................................................................................................................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Domiciliat(ă) în ...........................................................................................................................................</w:t>
      </w:r>
    </w:p>
    <w:p/>
    <w:p>
      <w:r>
        <w:rPr>
          <w:b/>
          <w:sz w:val="20"/>
        </w:rPr>
        <w:t>Pentru a mă reprezenta în fața companiei aeriene Wizz Air cu următoarele drepturi:</w:t>
      </w:r>
    </w:p>
    <w:p>
      <w:r>
        <w:rPr>
          <w:b w:val="0"/>
          <w:sz w:val="20"/>
        </w:rPr>
        <w:t xml:space="preserve"> - Ridicarea și gestionarea biletelor de avion.</w:t>
      </w:r>
    </w:p>
    <w:p>
      <w:r>
        <w:rPr>
          <w:b w:val="0"/>
          <w:sz w:val="20"/>
        </w:rPr>
        <w:t xml:space="preserve"> - Efectuarea check-in-ului și primirea documentelor de călătorie.</w:t>
      </w:r>
    </w:p>
    <w:p>
      <w:r>
        <w:rPr>
          <w:b w:val="0"/>
          <w:sz w:val="20"/>
        </w:rPr>
        <w:t xml:space="preserve"> - Solicitarea și ridicarea bagajelor.</w:t>
      </w:r>
    </w:p>
    <w:p>
      <w:r>
        <w:rPr>
          <w:b w:val="0"/>
          <w:sz w:val="20"/>
        </w:rPr>
        <w:t xml:space="preserve"> - Reprezentarea mea în toate aspectele referitoare la zborurile operate de Wizz Air.</w:t>
      </w:r>
    </w:p>
    <w:p/>
    <w:p>
      <w:r>
        <w:rPr>
          <w:b/>
          <w:sz w:val="20"/>
        </w:rPr>
        <w:t>Declar că această împuternicire este valabilă numai pentru scopurile menționate mai sus și că îmi asum întreaga răspundere pentru acțiunile împuternicitului în cadrul celor prevăzute.</w:t>
      </w:r>
    </w:p>
    <w:p/>
    <w:p>
      <w:r>
        <w:rPr>
          <w:b w:val="0"/>
          <w:sz w:val="20"/>
        </w:rPr>
        <w:t>Prezenta împuternicire este valabilă până la data .................................................... sau până la revocarea acesteia în scris.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https://documente-utile.com/imputernicire-wizz-air/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wizz-air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