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ÎNCHIDERE CONT CETELEM</w:t>
      </w:r>
    </w:p>
    <w:p/>
    <w:p>
      <w:r>
        <w:rPr>
          <w:b/>
          <w:sz w:val="20"/>
        </w:rPr>
        <w:t>Datele Clientului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Număr Contract Cetelem : ______________________________________________</w:t>
      </w:r>
    </w:p>
    <w:p>
      <w:r>
        <w:rPr>
          <w:b w:val="0"/>
          <w:sz w:val="20"/>
        </w:rPr>
        <w:t>Adresă de domiciliu : _________________________________________________</w:t>
      </w:r>
    </w:p>
    <w:p/>
    <w:p>
      <w:r>
        <w:rPr>
          <w:b w:val="0"/>
          <w:sz w:val="20"/>
        </w:rPr>
        <w:t>Subsemnatul/Subsemnata, solicit închiderea contului Cetelem menționat mai sus, în conformitate cu prevederile contractuale și legale în vigoare.</w:t>
      </w:r>
    </w:p>
    <w:p/>
    <w:p>
      <w:r>
        <w:rPr>
          <w:b w:val="0"/>
          <w:sz w:val="20"/>
        </w:rPr>
        <w:t>Declar că am achitat integral obligațiile ce derivă din contractul de credit și că solicit închiderea definitivă a contului și încetarea oricăror obligații viitoare.</w:t>
      </w:r>
    </w:p>
    <w:p/>
    <w:p>
      <w:r>
        <w:rPr>
          <w:b w:val="0"/>
          <w:sz w:val="20"/>
        </w:rPr>
        <w:t>Confirm că toate datele furnizate sunt corecte și complete, iar această cerere este formulată în mod liber și fără nicio constrângere.</w:t>
      </w:r>
    </w:p>
    <w:p/>
    <w:p>
      <w:r>
        <w:rPr>
          <w:b w:val="0"/>
          <w:sz w:val="20"/>
        </w:rPr>
        <w:t>Solicit confirmarea închiderii contului pe adresa menționată mai sus sau prin telefon la numărul: 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Clientului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și Prenumele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https://documente-utile.com/inchidere-cont-cetelem/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nchidere-cont-cetelem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