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ACORD GLOBAL</w:t>
      </w:r>
    </w:p>
    <w:p/>
    <w:p/>
    <w:p>
      <w:r>
        <w:rPr>
          <w:b w:val="0"/>
          <w:sz w:val="20"/>
        </w:rPr>
        <w:t>Subsemnatul/Subsemnata, declar pe propria răspundere că sunt de acord cu următoarele condiții privind prelucrarea datelor mele personale în conformitate cu prevederile Regulamentului (UE) 2016/679 privind protecția persoanelor fizice în ceea ce privește prelucrarea datelor cu caracter personal și libera circulație a acestor date (GDPR).</w:t>
      </w:r>
    </w:p>
    <w:p/>
    <w:p/>
    <w:p>
      <w:r>
        <w:rPr>
          <w:b/>
          <w:sz w:val="20"/>
        </w:rPr>
        <w:t>1. Prelucrarea datelor personale</w:t>
      </w:r>
    </w:p>
    <w:p>
      <w:r>
        <w:rPr>
          <w:b w:val="0"/>
          <w:sz w:val="20"/>
        </w:rPr>
        <w:t>Sunt informat/ă că datele mele personale furnizate prin prezentul acord vor fi prelucrate în scopul:</w:t>
      </w:r>
    </w:p>
    <w:p>
      <w:r>
        <w:rPr>
          <w:b w:val="0"/>
          <w:sz w:val="20"/>
        </w:rPr>
        <w:t>- gestionării relației contractuale;</w:t>
      </w:r>
    </w:p>
    <w:p>
      <w:r>
        <w:rPr>
          <w:b w:val="0"/>
          <w:sz w:val="20"/>
        </w:rPr>
        <w:t>- îndeplinirii obligațiilor legale și fiscale;</w:t>
      </w:r>
    </w:p>
    <w:p>
      <w:r>
        <w:rPr>
          <w:b w:val="0"/>
          <w:sz w:val="20"/>
        </w:rPr>
        <w:t>- comunicărilor comerciale și informative;</w:t>
      </w:r>
    </w:p>
    <w:p>
      <w:r>
        <w:rPr>
          <w:b w:val="0"/>
          <w:sz w:val="20"/>
        </w:rPr>
        <w:t>- alte scopuri specificate în politica internă a operatorului de date.</w:t>
      </w:r>
    </w:p>
    <w:p/>
    <w:p>
      <w:r>
        <w:rPr>
          <w:b/>
          <w:sz w:val="20"/>
        </w:rPr>
        <w:t>2. Durata stocării datelor</w:t>
      </w:r>
    </w:p>
    <w:p>
      <w:r>
        <w:rPr>
          <w:b w:val="0"/>
          <w:sz w:val="20"/>
        </w:rPr>
        <w:t>Datele mele personale vor fi păstrate pe durata necesară îndeplinirii scopurilor pentru care au fost colectate, respectiv conform prevederilor legale aplicabile în materia arhivării și protecției datelor.</w:t>
      </w:r>
    </w:p>
    <w:p/>
    <w:p>
      <w:r>
        <w:rPr>
          <w:b/>
          <w:sz w:val="20"/>
        </w:rPr>
        <w:t>3. Drepturile persoanei vizate</w:t>
      </w:r>
    </w:p>
    <w:p>
      <w:r>
        <w:rPr>
          <w:b w:val="0"/>
          <w:sz w:val="20"/>
        </w:rPr>
        <w:t>Sunt informat/ă că am dreptul să solicit:</w:t>
      </w:r>
    </w:p>
    <w:p>
      <w:r>
        <w:rPr>
          <w:b w:val="0"/>
          <w:sz w:val="20"/>
        </w:rPr>
        <w:t>- accesul la datele mele personale;</w:t>
      </w:r>
    </w:p>
    <w:p>
      <w:r>
        <w:rPr>
          <w:b w:val="0"/>
          <w:sz w:val="20"/>
        </w:rPr>
        <w:t>- rectificarea datelor incorecte sau incomplecte;</w:t>
      </w:r>
    </w:p>
    <w:p>
      <w:r>
        <w:rPr>
          <w:b w:val="0"/>
          <w:sz w:val="20"/>
        </w:rPr>
        <w:t>- ștergerea datelor, în condițiile legii;</w:t>
      </w:r>
    </w:p>
    <w:p>
      <w:r>
        <w:rPr>
          <w:b w:val="0"/>
          <w:sz w:val="20"/>
        </w:rPr>
        <w:t>- restricționarea prelucrării;</w:t>
      </w:r>
    </w:p>
    <w:p>
      <w:r>
        <w:rPr>
          <w:b w:val="0"/>
          <w:sz w:val="20"/>
        </w:rPr>
        <w:t>- opoziția față de prelucrare;</w:t>
      </w:r>
    </w:p>
    <w:p>
      <w:r>
        <w:rPr>
          <w:b w:val="0"/>
          <w:sz w:val="20"/>
        </w:rPr>
        <w:t>- portabilitatea datelor;</w:t>
      </w:r>
    </w:p>
    <w:p>
      <w:r>
        <w:rPr>
          <w:b w:val="0"/>
          <w:sz w:val="20"/>
        </w:rPr>
        <w:t>- retragerea consimțământului în orice moment fără a afecta legalitatea prelucrării bazate pe consimțământ anterior.</w:t>
      </w:r>
    </w:p>
    <w:p/>
    <w:p>
      <w:r>
        <w:rPr>
          <w:b/>
          <w:sz w:val="20"/>
        </w:rPr>
        <w:t>4. Comunicarea datelor</w:t>
      </w:r>
    </w:p>
    <w:p>
      <w:r>
        <w:rPr>
          <w:b w:val="0"/>
          <w:sz w:val="20"/>
        </w:rPr>
        <w:t>Datele mele personale pot fi comunicate doar către entitățile abilitate conform legii sau către terți care prestează servicii pentru operatorul de date, în condiții de confidențialitate și securitate.</w:t>
      </w:r>
    </w:p>
    <w:p/>
    <w:p>
      <w:r>
        <w:rPr>
          <w:b/>
          <w:sz w:val="20"/>
        </w:rPr>
        <w:t>5. Consimțământul</w:t>
      </w:r>
    </w:p>
    <w:p>
      <w:r>
        <w:rPr>
          <w:b w:val="0"/>
          <w:sz w:val="20"/>
        </w:rPr>
        <w:t>Prin semnarea prezentei adeverințe, declar că am luat la cunoștință informațiile privind prelucrarea datelor mele cu caracter personal și îmi exprim acordul liber, specific, informat și neechivoc în acest sens.</w:t>
      </w:r>
    </w:p>
    <w:p/>
    <w:p/>
    <w:p>
      <w:r>
        <w:rPr>
          <w:b w:val="0"/>
          <w:sz w:val="20"/>
        </w:rPr>
        <w:t>Data: ____________________________</w:t>
      </w:r>
    </w:p>
    <w:p>
      <w:r>
        <w:rPr>
          <w:b w:val="0"/>
          <w:sz w:val="20"/>
        </w:rPr>
        <w:t>Locul: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persoanei vizate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Numele și prenumele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https://documente-utile.com/model-adeverinta-acord-global/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acord-global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