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ANGAJATOR CELĂLALT PĂRINTE</w:t>
      </w:r>
    </w:p>
    <w:p/>
    <w:p/>
    <w:p>
      <w:r>
        <w:rPr>
          <w:b w:val="0"/>
          <w:sz w:val="20"/>
        </w:rPr>
        <w:t>Subsemnatul(a), _________________________________, în calitate de angajator la societatea _________________________________, cu sediul în ____________________________________________,</w:t>
      </w:r>
    </w:p>
    <w:p>
      <w:r>
        <w:rPr>
          <w:b w:val="0"/>
          <w:sz w:val="20"/>
        </w:rPr>
        <w:t>având CUI ____________________, certific prin prezenta că:</w:t>
      </w:r>
    </w:p>
    <w:p/>
    <w:p>
      <w:r>
        <w:rPr>
          <w:b/>
          <w:sz w:val="20"/>
        </w:rPr>
        <w:t>Numele și prenumele celuilalt părinte: ____________________________________________</w:t>
      </w:r>
    </w:p>
    <w:p>
      <w:r>
        <w:rPr>
          <w:b/>
          <w:sz w:val="20"/>
        </w:rPr>
        <w:t>CNP: ____________________________________________________</w:t>
      </w:r>
    </w:p>
    <w:p>
      <w:r>
        <w:rPr>
          <w:b/>
          <w:sz w:val="20"/>
        </w:rPr>
        <w:t>Funcția ocupată: __________________________________________</w:t>
      </w:r>
    </w:p>
    <w:p>
      <w:r>
        <w:rPr>
          <w:b/>
          <w:sz w:val="20"/>
        </w:rPr>
        <w:t>Perioada angajării: ________________ - ________________</w:t>
      </w:r>
    </w:p>
    <w:p/>
    <w:p>
      <w:r>
        <w:rPr>
          <w:b w:val="0"/>
          <w:sz w:val="20"/>
        </w:rPr>
        <w:t>Salarizarea lunară brută este în cuantum de __________________ LEI.</w:t>
      </w:r>
    </w:p>
    <w:p/>
    <w:p>
      <w:r>
        <w:rPr>
          <w:b w:val="0"/>
          <w:sz w:val="20"/>
        </w:rPr>
        <w:t>Prezenta adeverință se eliberează pentru a servi la necesitatea obținerii drepturilor legale aferente celuilalt părinte, conform legislației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 și semnătură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https://documente-utile.com/model-adeverinta-angajator-celalalt-parinte/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angajator-celalalt-parint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