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 DE APTITUDINE SPORTIVĂ</w:t>
      </w:r>
    </w:p>
    <w:p/>
    <w:p/>
    <w:p>
      <w:r>
        <w:rPr>
          <w:b w:val="0"/>
          <w:sz w:val="20"/>
        </w:rPr>
        <w:t>Subsemnatul/a, medic specialist în medicina sportivă, cu drept de practică conform legislației în vigoare, certific prin prezenta că:</w:t>
      </w:r>
    </w:p>
    <w:p/>
    <w:p>
      <w:r>
        <w:rPr>
          <w:b/>
          <w:sz w:val="20"/>
        </w:rPr>
        <w:t>Datele personale ale persoanei evaluate:</w:t>
      </w:r>
    </w:p>
    <w:p>
      <w:r>
        <w:rPr>
          <w:b w:val="0"/>
          <w:sz w:val="20"/>
        </w:rPr>
        <w:t>Numele și prenumele : _________________________________________________</w:t>
      </w:r>
    </w:p>
    <w:p>
      <w:r>
        <w:rPr>
          <w:b w:val="0"/>
          <w:sz w:val="20"/>
        </w:rPr>
        <w:t>Data nașterii : _______________________________</w:t>
      </w:r>
    </w:p>
    <w:p>
      <w:r>
        <w:rPr>
          <w:b w:val="0"/>
          <w:sz w:val="20"/>
        </w:rPr>
        <w:t>Sex : _______________________________</w:t>
      </w:r>
    </w:p>
    <w:p>
      <w:r>
        <w:rPr>
          <w:b w:val="0"/>
          <w:sz w:val="20"/>
        </w:rPr>
        <w:t>Domiciliul : _____________________________________________________________</w:t>
      </w:r>
    </w:p>
    <w:p/>
    <w:p>
      <w:r>
        <w:rPr>
          <w:b w:val="0"/>
          <w:sz w:val="20"/>
        </w:rPr>
        <w:t>În urma examinării medicale efectuate, inclusiv investigații paraclinice și testări specifice, se constată că persoana sus-menționată se află în stare de sănătate corespunzătoare și este APȚĂ din punct de vedere medical pentru practicarea activităților sportive conform specializării sale.</w:t>
      </w:r>
    </w:p>
    <w:p/>
    <w:p>
      <w:r>
        <w:rPr>
          <w:b w:val="0"/>
          <w:sz w:val="20"/>
        </w:rPr>
        <w:t>Această adeverință este valabilă până la revizuirea medicală următoare, conform prevederilor legale în vigoare.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Medic specialist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Pacient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și ștampila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__________________________________________</w:t>
            </w:r>
          </w:p>
        </w:tc>
      </w:tr>
    </w:tbl>
    <w:p/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 w:val="0"/>
          <w:sz w:val="20"/>
        </w:rPr>
        <w:t>Această adeverință a fost eliberată pentru a servi la dovedirea aptitudinii sportive conform solicitării.</w:t>
      </w:r>
    </w:p>
    <w:p/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https://documente-utile.com/model-adeverinta-apt-sport/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adeverinta-apt-sport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