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</w:t>
      </w:r>
    </w:p>
    <w:p/>
    <w:p/>
    <w:p>
      <w:r>
        <w:rPr>
          <w:b w:val="0"/>
          <w:sz w:val="20"/>
        </w:rPr>
        <w:t>Subsemnatul(a), ____________________________, în calitate de angajator al salariatului:</w:t>
      </w:r>
    </w:p>
    <w:p>
      <w:r>
        <w:rPr>
          <w:b w:val="0"/>
          <w:sz w:val="20"/>
        </w:rPr>
        <w:t>Nume și prenume : ____________________________________________________________</w:t>
      </w:r>
    </w:p>
    <w:p>
      <w:r>
        <w:rPr>
          <w:b w:val="0"/>
          <w:sz w:val="20"/>
        </w:rPr>
        <w:t>CNP : ___________________________________________________</w:t>
      </w:r>
    </w:p>
    <w:p>
      <w:r>
        <w:rPr>
          <w:b w:val="0"/>
          <w:sz w:val="20"/>
        </w:rPr>
        <w:t>Funcția : ___________________________________________________</w:t>
      </w:r>
    </w:p>
    <w:p>
      <w:r>
        <w:rPr>
          <w:b w:val="0"/>
          <w:sz w:val="20"/>
        </w:rPr>
        <w:t>Cu sediul în : ________________________________________________________________</w:t>
      </w:r>
    </w:p>
    <w:p>
      <w:r>
        <w:rPr>
          <w:b w:val="0"/>
          <w:sz w:val="20"/>
        </w:rPr>
        <w:t>Cod unic de înregistrare : ___________________________________________________</w:t>
      </w:r>
    </w:p>
    <w:p/>
    <w:p>
      <w:r>
        <w:rPr>
          <w:b w:val="0"/>
          <w:sz w:val="20"/>
        </w:rPr>
        <w:t>Adeverim prin prezenta că domnul/doamna:</w:t>
      </w:r>
    </w:p>
    <w:p>
      <w:r>
        <w:rPr>
          <w:b w:val="0"/>
          <w:sz w:val="20"/>
        </w:rPr>
        <w:t>Nume și prenume : ______________________________________________________________</w:t>
      </w:r>
    </w:p>
    <w:p>
      <w:r>
        <w:rPr>
          <w:b w:val="0"/>
          <w:sz w:val="20"/>
        </w:rPr>
        <w:t>CNP : ___________________________________________________</w:t>
      </w:r>
    </w:p>
    <w:p>
      <w:r>
        <w:rPr>
          <w:b w:val="0"/>
          <w:sz w:val="20"/>
        </w:rPr>
        <w:t>Funcția/ocupatia : ____________________________________________________________</w:t>
      </w:r>
    </w:p>
    <w:p>
      <w:r>
        <w:rPr>
          <w:b w:val="0"/>
          <w:sz w:val="20"/>
        </w:rPr>
        <w:t>Este angajat(ă) al societății noastre și nu beneficiază de deducere personală suplimentară conform prevederilor legale în vigoare.</w:t>
      </w:r>
    </w:p>
    <w:p/>
    <w:p>
      <w:r>
        <w:rPr>
          <w:b w:val="0"/>
          <w:sz w:val="20"/>
        </w:rPr>
        <w:t>Această adeverință se eliberează pentru a servi la efectuarea retinerilor fiscale corespunzătoare în anul fiscal în curs.</w:t>
      </w:r>
    </w:p>
    <w:p/>
    <w:p/>
    <w:p>
      <w:r>
        <w:rPr>
          <w:b w:val="0"/>
          <w:sz w:val="20"/>
        </w:rPr>
        <w:t>Data eliberării : 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https://documente-utile.com/model-adeverinta-ca-nu-beneficiaza-de-deducere-suplimentara/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adeverinta-ca-nu-beneficiaza-de-deducere-suplimentar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