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CONCEDIU MEDICAL</w:t>
      </w:r>
    </w:p>
    <w:p/>
    <w:p/>
    <w:p>
      <w:r>
        <w:rPr>
          <w:b w:val="0"/>
          <w:sz w:val="20"/>
        </w:rPr>
        <w:t>Subsemnatul/a, Dr. _________________________________, cu drept de semnătură și parafă autorizată,</w:t>
      </w:r>
    </w:p>
    <w:p>
      <w:r>
        <w:rPr>
          <w:b w:val="0"/>
          <w:sz w:val="20"/>
        </w:rPr>
        <w:t>atest prin prezenta că domnul/doamna _____________________________________________,</w:t>
      </w:r>
    </w:p>
    <w:p>
      <w:r>
        <w:rPr>
          <w:b w:val="0"/>
          <w:sz w:val="20"/>
        </w:rPr>
        <w:t>CNP: ___________________, angajat/angajată al/a ___________________________________,</w:t>
      </w:r>
    </w:p>
    <w:p/>
    <w:p>
      <w:r>
        <w:rPr>
          <w:b w:val="0"/>
          <w:sz w:val="20"/>
        </w:rPr>
        <w:t>a beneficiat de concediu medical pentru perioada: _______________________________________</w:t>
      </w:r>
    </w:p>
    <w:p>
      <w:r>
        <w:rPr>
          <w:b w:val="0"/>
          <w:sz w:val="20"/>
        </w:rPr>
        <w:t>în conformitate cu prevederile Codului Muncii și ale normelor legale în vigoare,</w:t>
      </w:r>
    </w:p>
    <w:p>
      <w:r>
        <w:rPr>
          <w:b w:val="0"/>
          <w:sz w:val="20"/>
        </w:rPr>
        <w:t>pentru motive medicale care au justificat acordarea concediului.</w:t>
      </w:r>
    </w:p>
    <w:p/>
    <w:p>
      <w:r>
        <w:rPr>
          <w:b w:val="0"/>
          <w:sz w:val="20"/>
        </w:rPr>
        <w:t>Această adeverință se eliberează pentru a servi la angajator și/sau alte instituții abilitate,</w:t>
      </w:r>
    </w:p>
    <w:p>
      <w:r>
        <w:rPr>
          <w:b w:val="0"/>
          <w:sz w:val="20"/>
        </w:rPr>
        <w:t>în scopul justificării absenței de la locul de muncă în perioada menționată.</w:t>
      </w:r>
    </w:p>
    <w:p>
      <w:r>
        <w:rPr>
          <w:b w:val="0"/>
          <w:sz w:val="20"/>
        </w:rPr>
        <w:t>Conform legislației în vigoare, concediul medical acordat este justificat și recunoscut legal.</w:t>
      </w:r>
    </w:p>
    <w:p/>
    <w:p/>
    <w:p>
      <w:r>
        <w:rPr>
          <w:b w:val="0"/>
          <w:sz w:val="20"/>
        </w:rPr>
        <w:t>Locul eliberării: ________________________________</w:t>
      </w:r>
    </w:p>
    <w:p>
      <w:r>
        <w:rPr>
          <w:b w:val="0"/>
          <w:sz w:val="20"/>
        </w:rPr>
        <w:t>Data eliberării: _________________________________</w:t>
      </w:r>
    </w:p>
    <w:p/>
    <w:p/>
    <w:p/>
    <w:p>
      <w:r>
        <w:rPr>
          <w:b w:val="0"/>
          <w:sz w:val="20"/>
        </w:rPr>
        <w:t>Medic coordonator,</w:t>
      </w:r>
    </w:p>
    <w:p>
      <w:r>
        <w:rPr>
          <w:b w:val="0"/>
          <w:sz w:val="20"/>
        </w:rPr>
        <w:t>Nume și prenume: _______________________________</w:t>
      </w:r>
    </w:p>
    <w:p>
      <w:r>
        <w:rPr>
          <w:b w:val="0"/>
          <w:sz w:val="20"/>
        </w:rPr>
        <w:t>Semnătura și parafa: ___________________________</w:t>
      </w:r>
    </w:p>
    <w:p/>
    <w:p/>
    <w:p>
      <w:r>
        <w:rPr>
          <w:b w:val="0"/>
          <w:sz w:val="20"/>
        </w:rPr>
        <w:t>Ștampila unității medicale:</w:t>
      </w:r>
    </w:p>
    <w:p/>
    <w:p/>
    <w:p/>
    <w:p/>
    <w:p>
      <w:r>
        <w:rPr>
          <w:b/>
          <w:sz w:val="20"/>
        </w:rPr>
        <w:t>Confirm primirea adeverinței:</w:t>
      </w:r>
    </w:p>
    <w:p>
      <w:r>
        <w:rPr>
          <w:b w:val="0"/>
          <w:sz w:val="20"/>
        </w:rPr>
        <w:t>Nume și prenume: _______________________________________</w:t>
      </w:r>
    </w:p>
    <w:p>
      <w:r>
        <w:rPr>
          <w:b w:val="0"/>
          <w:sz w:val="20"/>
        </w:rPr>
        <w:t>Semnătura: 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https://documente-utile.com/model-adeverinta-concediu-medical/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concediu-medica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