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ADEVERINȚĂ DE VENIT</w:t>
      </w:r>
    </w:p>
    <w:p/>
    <w:p/>
    <w:p>
      <w:r>
        <w:rPr>
          <w:b w:val="0"/>
          <w:sz w:val="20"/>
        </w:rPr>
        <w:t>Subsemnatul(a), ____________________________________________, în calitate de angajator/entitate emitentă,</w:t>
      </w:r>
    </w:p>
    <w:p>
      <w:r>
        <w:rPr>
          <w:b w:val="0"/>
          <w:sz w:val="20"/>
        </w:rPr>
        <w:t>certific prin prezenta că:</w:t>
      </w:r>
    </w:p>
    <w:p/>
    <w:p>
      <w:r>
        <w:rPr>
          <w:b/>
          <w:sz w:val="20"/>
        </w:rPr>
        <w:t>Numele și prenumele salariatului : ____________________________________________</w:t>
      </w:r>
    </w:p>
    <w:p>
      <w:r>
        <w:rPr>
          <w:b w:val="0"/>
          <w:sz w:val="20"/>
        </w:rPr>
        <w:t>CNP : ____________________________________________</w:t>
      </w:r>
    </w:p>
    <w:p>
      <w:r>
        <w:rPr>
          <w:b w:val="0"/>
          <w:sz w:val="20"/>
        </w:rPr>
        <w:t>Funcția : ____________________________________________</w:t>
      </w:r>
    </w:p>
    <w:p>
      <w:r>
        <w:rPr>
          <w:b w:val="0"/>
          <w:sz w:val="20"/>
        </w:rPr>
        <w:t>Perioada de angajare : ____________________________________________</w:t>
      </w:r>
    </w:p>
    <w:p/>
    <w:p>
      <w:r>
        <w:rPr>
          <w:b/>
          <w:sz w:val="20"/>
        </w:rPr>
        <w:t>Venitul net realizat în perioada de referință este de : __________________ LEI.</w:t>
      </w:r>
    </w:p>
    <w:p>
      <w:r>
        <w:rPr>
          <w:b w:val="0"/>
          <w:sz w:val="20"/>
        </w:rPr>
        <w:t>Venitul menționat include toate drepturile salariale conform legislației în vigoare și nu cuprinde alte venituri neimpozabile.</w:t>
      </w:r>
    </w:p>
    <w:p/>
    <w:p>
      <w:r>
        <w:rPr>
          <w:b/>
          <w:sz w:val="20"/>
        </w:rPr>
        <w:t>Această adeverință este eliberată la cererea salariatului pentru a-i servi la : _______________________________________________.</w:t>
      </w:r>
    </w:p>
    <w:p/>
    <w:p>
      <w:r>
        <w:rPr>
          <w:b w:val="0"/>
          <w:sz w:val="20"/>
        </w:rPr>
        <w:t>Prezenta adeverință este valabilă doar în scopul menționat și nu poate fi folosită în alte scopuri.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Emitent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Salariat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și ștampila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https://documente-utile.com/model-adeverinta-de-venit/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model-adeverinta-de-venit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