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ELEV</w:t>
      </w:r>
    </w:p>
    <w:p/>
    <w:p/>
    <w:p>
      <w:r>
        <w:rPr>
          <w:b w:val="0"/>
          <w:sz w:val="20"/>
        </w:rPr>
        <w:t>Subsemnatul/a, director al unității de învățământ ____________________________________________________,</w:t>
      </w:r>
    </w:p>
    <w:p>
      <w:r>
        <w:rPr>
          <w:b w:val="0"/>
          <w:sz w:val="20"/>
        </w:rPr>
        <w:t>cu sediul în ________________________________________________________________, având CUI ________________,</w:t>
      </w:r>
    </w:p>
    <w:p>
      <w:r>
        <w:rPr>
          <w:b w:val="0"/>
          <w:sz w:val="20"/>
        </w:rPr>
        <w:t>certific prin prezenta că elevul/eleva ______________________________________________________, născut(ă) în anul ________,</w:t>
      </w:r>
    </w:p>
    <w:p>
      <w:r>
        <w:rPr>
          <w:b w:val="0"/>
          <w:sz w:val="20"/>
        </w:rPr>
        <w:t>cursul ________________________, clasa _____________________, este înscris(ă) în evidențele școlii noastre și urmează cursurile în anul școlar curent.</w:t>
      </w:r>
    </w:p>
    <w:p/>
    <w:p>
      <w:r>
        <w:rPr>
          <w:b w:val="0"/>
          <w:sz w:val="20"/>
        </w:rPr>
        <w:t>Prezenta adeverință se eliberează pentru a servi la ________________________________________________________________.</w:t>
      </w:r>
    </w:p>
    <w:p/>
    <w:p>
      <w:r>
        <w:rPr>
          <w:b/>
          <w:sz w:val="20"/>
        </w:rPr>
        <w:t>Mențiuni 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 : ________________________________</w:t>
            </w:r>
          </w:p>
        </w:tc>
      </w:tr>
    </w:tbl>
    <w:p/>
    <w:p/>
    <w:p>
      <w:r>
        <w:rPr>
          <w:b w:val="0"/>
          <w:sz w:val="20"/>
        </w:rPr>
        <w:t>Data eliberării : ____________________________</w:t>
      </w:r>
    </w:p>
    <w:p/>
    <w:p>
      <w:r>
        <w:rPr>
          <w:b w:val="0"/>
          <w:sz w:val="20"/>
        </w:rPr>
        <w:t>Locul : _________________________________________________________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(semnătura și ștampila)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https://documente-utile.com/model-adeverinta-elev/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elev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