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/>
    <w:p>
      <w:r>
        <w:rPr>
          <w:b w:val="0"/>
          <w:sz w:val="20"/>
        </w:rPr>
        <w:t>Se adeverește prin prezenta că doamna :</w:t>
      </w:r>
    </w:p>
    <w:p/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___________________________________</w:t>
      </w:r>
    </w:p>
    <w:p/>
    <w:p>
      <w:r>
        <w:rPr>
          <w:b w:val="0"/>
          <w:sz w:val="20"/>
        </w:rPr>
        <w:t>Este însărcinată și se află în perioada de sarcină conform examinării medicale efectuate.</w:t>
      </w:r>
    </w:p>
    <w:p/>
    <w:p>
      <w:r>
        <w:rPr>
          <w:b w:val="0"/>
          <w:sz w:val="20"/>
        </w:rPr>
        <w:t>Se eliberează această adeverință pentru a fi prezentată în vederea beneficiilor legale și a protecției prevăzute de legislația muncii aplicabilă femeilor însărcinate, conform Codului muncii și legislației sanitare în vigoare.</w:t>
      </w:r>
    </w:p>
    <w:p/>
    <w:p>
      <w:r>
        <w:rPr>
          <w:b w:val="0"/>
          <w:sz w:val="20"/>
        </w:rPr>
        <w:t>Această adeverință este valabilă începând cu data semnării și este destinată utilizării conform scopului pentru care a fost emisă.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 emitent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Pacient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Numele și prenumele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https://documente-utile.com/model-adeverinta-gravida/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gravid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