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ADEVERINȚĂ MEDICALĂ</w:t>
      </w:r>
    </w:p>
    <w:p/>
    <w:p/>
    <w:p>
      <w:r>
        <w:rPr>
          <w:b w:val="0"/>
          <w:sz w:val="20"/>
        </w:rPr>
        <w:t>Subsemnatul(a), Dr. _______________________________________________, cu domeniul de specialitate ____________________________________________________, certific prin prezenta că:</w:t>
      </w:r>
    </w:p>
    <w:p/>
    <w:p>
      <w:r>
        <w:rPr>
          <w:b/>
          <w:sz w:val="20"/>
        </w:rPr>
        <w:t>Pacientul(a) :</w:t>
      </w:r>
    </w:p>
    <w:p>
      <w:r>
        <w:rPr>
          <w:b w:val="0"/>
          <w:sz w:val="20"/>
        </w:rPr>
        <w:t>Nume și prenume : _____________________________________________________________</w:t>
      </w:r>
    </w:p>
    <w:p>
      <w:r>
        <w:rPr>
          <w:b w:val="0"/>
          <w:sz w:val="20"/>
        </w:rPr>
        <w:t>Data nașterii : ________________________________________________________________</w:t>
      </w:r>
    </w:p>
    <w:p>
      <w:r>
        <w:rPr>
          <w:b w:val="0"/>
          <w:sz w:val="20"/>
        </w:rPr>
        <w:t>CNP : __________________________________________________________________________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_________________________________________________________________</w:t>
      </w:r>
    </w:p>
    <w:p/>
    <w:p>
      <w:r>
        <w:rPr>
          <w:b/>
          <w:sz w:val="20"/>
        </w:rPr>
        <w:t>În urma consultului medical efectuat, se constată că pacientul(a) menționat(ă) mai sus:</w:t>
      </w:r>
    </w:p>
    <w:p>
      <w:r>
        <w:rPr>
          <w:b w:val="0"/>
          <w:sz w:val="20"/>
        </w:rPr>
        <w:t>Este apt(ă) / nu este apt(ă) pentru activitatea/funcția : ____________________________</w:t>
      </w:r>
    </w:p>
    <w:p>
      <w:r>
        <w:rPr>
          <w:b w:val="0"/>
          <w:sz w:val="20"/>
        </w:rPr>
        <w:t>Motivul neaptitudinii (dacă este cazul) : ___________________________________________</w:t>
      </w:r>
    </w:p>
    <w:p/>
    <w:p>
      <w:r>
        <w:rPr>
          <w:b w:val="0"/>
          <w:sz w:val="20"/>
        </w:rPr>
        <w:t>Această adeverință medicală este eliberată pentru a servi la : _______________________________</w:t>
      </w:r>
    </w:p>
    <w:p>
      <w:r>
        <w:rPr>
          <w:b w:val="0"/>
          <w:sz w:val="20"/>
        </w:rPr>
        <w:t>Perioada de valabilitate a adeverinței medicale este de : ______________________________</w:t>
      </w:r>
    </w:p>
    <w:p/>
    <w:p>
      <w:r>
        <w:rPr>
          <w:b/>
          <w:sz w:val="20"/>
        </w:rPr>
        <w:t>Precizări suplimentare 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/>
    <w:p>
      <w:r>
        <w:rPr>
          <w:b w:val="0"/>
          <w:sz w:val="20"/>
        </w:rPr>
        <w:t>Data eliberării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Medic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Ștampilă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https://documente-utile.com/model-adeverinta-medicala-completata/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adeverinta-medicala-completata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