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ADEVERINȚĂ PENSIONAR</w:t>
      </w:r>
    </w:p>
    <w:p/>
    <w:p/>
    <w:p>
      <w:r>
        <w:rPr>
          <w:b w:val="0"/>
          <w:sz w:val="20"/>
        </w:rPr>
        <w:t>Subsemnatul/a, ________________________________, cu domiciliul în ________________________________,</w:t>
      </w:r>
    </w:p>
    <w:p>
      <w:r>
        <w:rPr>
          <w:b w:val="0"/>
          <w:sz w:val="20"/>
        </w:rPr>
        <w:t>CNP: ____________________________________________, angajat/angajată la ____________________________,</w:t>
      </w:r>
    </w:p>
    <w:p>
      <w:r>
        <w:rPr>
          <w:b w:val="0"/>
          <w:sz w:val="20"/>
        </w:rPr>
        <w:t>în calitate de ________________________________, eliberez prezenta adeverință pentru:</w:t>
      </w:r>
    </w:p>
    <w:p/>
    <w:p>
      <w:r>
        <w:rPr>
          <w:b/>
          <w:sz w:val="20"/>
        </w:rPr>
        <w:t>Numele și prenumele pensionarului: ________________________________________________</w:t>
      </w:r>
    </w:p>
    <w:p>
      <w:r>
        <w:rPr>
          <w:b/>
          <w:sz w:val="20"/>
        </w:rPr>
        <w:t>CNP pensionar: _________________________________________________________</w:t>
      </w:r>
    </w:p>
    <w:p>
      <w:r>
        <w:rPr>
          <w:b/>
          <w:sz w:val="20"/>
        </w:rPr>
        <w:t>Număr dosar pensie: ____________________________________________</w:t>
      </w:r>
    </w:p>
    <w:p>
      <w:r>
        <w:rPr>
          <w:b/>
          <w:sz w:val="20"/>
        </w:rPr>
        <w:t>Data recalculării pensiei: _______________________________</w:t>
      </w:r>
    </w:p>
    <w:p/>
    <w:p>
      <w:r>
        <w:rPr>
          <w:b w:val="0"/>
          <w:sz w:val="20"/>
        </w:rPr>
        <w:t>Prin prezenta se atestă faptul că pensionarul menționat mai sus beneficiază de recalcularea pensiei conform legislației în vigoare, respectiv:</w:t>
      </w:r>
    </w:p>
    <w:p>
      <w:r>
        <w:rPr>
          <w:b w:val="0"/>
          <w:sz w:val="20"/>
        </w:rPr>
        <w:t>- Legea nr. 263/2010 privind sistemul unitar de pensii publice, cu modificările și completările ulterioare;</w:t>
      </w:r>
    </w:p>
    <w:p>
      <w:r>
        <w:rPr>
          <w:b w:val="0"/>
          <w:sz w:val="20"/>
        </w:rPr>
        <w:t>- Orice alte acte normative aplicabile recalculării drepturilor de pensie.</w:t>
      </w:r>
    </w:p>
    <w:p/>
    <w:p>
      <w:r>
        <w:rPr>
          <w:b w:val="0"/>
          <w:sz w:val="20"/>
        </w:rPr>
        <w:t>Această adeverință se eliberează pentru a servi la:</w:t>
      </w:r>
    </w:p>
    <w:p>
      <w:r>
        <w:rPr>
          <w:b w:val="0"/>
          <w:sz w:val="20"/>
        </w:rPr>
        <w:t>___________________________________________________________</w:t>
      </w:r>
    </w:p>
    <w:p>
      <w:r>
        <w:rPr>
          <w:b w:val="0"/>
          <w:sz w:val="20"/>
        </w:rPr>
        <w:t>(menționați scopul: ex. obținerea unor drepturi, soluționarea unor cereri, etc.)</w:t>
      </w:r>
    </w:p>
    <w:p/>
    <w:p/>
    <w:p>
      <w:r>
        <w:rPr>
          <w:b w:val="0"/>
          <w:sz w:val="20"/>
        </w:rPr>
        <w:t>Se confirmă faptul că datele înscrise în prezenta adeverință sunt conforme cu evidențele instituției.</w:t>
      </w:r>
    </w:p>
    <w:p/>
    <w:p/>
    <w:p/>
    <w:p>
      <w:r>
        <w:rPr>
          <w:b w:val="0"/>
          <w:sz w:val="20"/>
        </w:rPr>
        <w:t>Data: 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Eliberator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Pensionar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https://documente-utile.com/model-adeverinta-pensionar-recalculare-pensie/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adeverinta-pensionar-recalculare-pensie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