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PRACTICĂ</w:t>
      </w:r>
    </w:p>
    <w:p/>
    <w:p>
      <w:r>
        <w:rPr>
          <w:b w:val="0"/>
          <w:sz w:val="20"/>
        </w:rPr>
        <w:t>Subsemnatul(a), _________________________________________________, în calitate de instructor coordonator,</w:t>
      </w:r>
    </w:p>
    <w:p>
      <w:r>
        <w:rPr>
          <w:b w:val="0"/>
          <w:sz w:val="20"/>
        </w:rPr>
        <w:t>atest prin prezenta că domnul/doamna _________________________________________________ a efectuat practica profesională în cadrul unității _________________________________________________ conform prevederilor legale în vigoare.</w:t>
      </w:r>
    </w:p>
    <w:p/>
    <w:p>
      <w:r>
        <w:rPr>
          <w:b/>
          <w:sz w:val="20"/>
        </w:rPr>
        <w:t>Perioada desfășurării practicii :</w:t>
      </w:r>
    </w:p>
    <w:p>
      <w:r>
        <w:rPr>
          <w:b w:val="0"/>
          <w:sz w:val="20"/>
        </w:rPr>
        <w:t>De la data _______________ până la data _______________</w:t>
      </w:r>
    </w:p>
    <w:p/>
    <w:p>
      <w:r>
        <w:rPr>
          <w:b/>
          <w:sz w:val="20"/>
        </w:rPr>
        <w:t>Locul desfășurării practicii :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Condiții specifice ale practicii :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Descrierea activităților desfășurate în cadrul practicii 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Evaluarea activității practice 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>
      <w:r>
        <w:rPr>
          <w:b/>
          <w:sz w:val="20"/>
        </w:rPr>
        <w:t>Concluzii :</w:t>
      </w:r>
    </w:p>
    <w:p>
      <w:r>
        <w:rPr>
          <w:b w:val="0"/>
          <w:sz w:val="20"/>
        </w:rPr>
        <w:t>___________________________________________________________</w:t>
      </w:r>
    </w:p>
    <w:p>
      <w:r>
        <w:rPr>
          <w:b w:val="0"/>
          <w:sz w:val="20"/>
        </w:rPr>
        <w:t>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Instructor coordonator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Practicant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https://documente-utile.com/model-adeverinta-practica/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practic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