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RADIERE CONSTRUCȚIE</w:t>
      </w:r>
    </w:p>
    <w:p/>
    <w:p/>
    <w:p>
      <w:r>
        <w:rPr>
          <w:b/>
          <w:sz w:val="20"/>
        </w:rPr>
        <w:t>Subsemnatul/a, în calitate de reprezentant al autorității publice locale: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Adeverim prin prezenta că:</w:t>
      </w:r>
    </w:p>
    <w:p>
      <w:r>
        <w:rPr>
          <w:b w:val="0"/>
          <w:sz w:val="20"/>
        </w:rPr>
        <w:t>Numele și prenumele/Denumirea solicitantului: ________________________________________</w:t>
      </w:r>
    </w:p>
    <w:p>
      <w:r>
        <w:rPr>
          <w:b w:val="0"/>
          <w:sz w:val="20"/>
        </w:rPr>
        <w:t>CNP/CUI: ___________________________________________________</w:t>
      </w:r>
    </w:p>
    <w:p>
      <w:r>
        <w:rPr>
          <w:b w:val="0"/>
          <w:sz w:val="20"/>
        </w:rPr>
        <w:t>Domiciliul/Sediul: ________________________________________________</w:t>
      </w:r>
    </w:p>
    <w:p/>
    <w:p>
      <w:r>
        <w:rPr>
          <w:b/>
          <w:sz w:val="20"/>
        </w:rPr>
        <w:t>În baza documentației prezentate și a verificărilor efectuate, se certifică că obiectul următor:</w:t>
      </w:r>
    </w:p>
    <w:p>
      <w:r>
        <w:rPr>
          <w:b w:val="0"/>
          <w:sz w:val="20"/>
        </w:rPr>
        <w:t>Tip construcție: ________________________________________________</w:t>
      </w:r>
    </w:p>
    <w:p>
      <w:r>
        <w:rPr>
          <w:b w:val="0"/>
          <w:sz w:val="20"/>
        </w:rPr>
        <w:t>Adresa construcției: __________________________________________</w:t>
      </w:r>
    </w:p>
    <w:p>
      <w:r>
        <w:rPr>
          <w:b w:val="0"/>
          <w:sz w:val="20"/>
        </w:rPr>
        <w:t>Număr autorizație construire: ___________________________________</w:t>
      </w:r>
    </w:p>
    <w:p>
      <w:r>
        <w:rPr>
          <w:b w:val="0"/>
          <w:sz w:val="20"/>
        </w:rPr>
        <w:t>Data autorizației: _____________________</w:t>
      </w:r>
    </w:p>
    <w:p/>
    <w:p>
      <w:r>
        <w:rPr>
          <w:b/>
          <w:sz w:val="20"/>
        </w:rPr>
        <w:t>A fost radiat din evidențele cadastrale și urbane în conformitate cu prevederile legale în vigoare, pentru următorul motiv: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0"/>
        </w:rPr>
        <w:t>Această adeverință se eliberează în baza prevederilor:</w:t>
      </w:r>
    </w:p>
    <w:p>
      <w:r>
        <w:rPr>
          <w:b w:val="0"/>
          <w:sz w:val="20"/>
        </w:rPr>
        <w:t>- Legea nr. 50/1991 privind autorizarea executării lucrărilor de construcții, cu modificările și completările ulterioare;</w:t>
      </w:r>
    </w:p>
    <w:p>
      <w:r>
        <w:rPr>
          <w:b w:val="0"/>
          <w:sz w:val="20"/>
        </w:rPr>
        <w:t>- Legea cadastrului și a publicității imobiliare nr. 7/1996, cu modificările ulterioare;</w:t>
      </w:r>
    </w:p>
    <w:p>
      <w:r>
        <w:rPr>
          <w:b w:val="0"/>
          <w:sz w:val="20"/>
        </w:rPr>
        <w:t>- Alte acte normative aplicabile în domeniu.</w:t>
      </w:r>
    </w:p>
    <w:p/>
    <w:p/>
    <w:p>
      <w:r>
        <w:rPr>
          <w:b/>
          <w:sz w:val="20"/>
        </w:rPr>
        <w:t>Prezenta adeverință se eliberează pentru a servi la dovedirea radierii construcției menționate și nu poate fi folosită în alte scopuri.</w:t>
      </w:r>
    </w:p>
    <w:p/>
    <w:p/>
    <w:p>
      <w:r>
        <w:rPr>
          <w:b w:val="0"/>
          <w:sz w:val="20"/>
        </w:rPr>
        <w:t>Locul eliberării: _________________________________________    Data: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EMITENT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https://documente-utile.com/model-adeverinta-radiere-constructie/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radiere-construct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