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RECONSTITUIRE A CARTEI DE MUNCĂ</w:t>
      </w:r>
    </w:p>
    <w:p/>
    <w:p/>
    <w:p>
      <w:r>
        <w:rPr>
          <w:b w:val="0"/>
          <w:sz w:val="20"/>
        </w:rPr>
        <w:t>Subsemnatul(a),</w:t>
      </w:r>
    </w:p>
    <w:p>
      <w:r>
        <w:rPr>
          <w:b/>
          <w:sz w:val="20"/>
        </w:rPr>
        <w:t>__________________________</w:t>
      </w:r>
    </w:p>
    <w:p>
      <w:r>
        <w:rPr>
          <w:b w:val="0"/>
          <w:sz w:val="20"/>
        </w:rPr>
        <w:t>în calitate de reprezentant al angajatorului</w:t>
      </w:r>
    </w:p>
    <w:p>
      <w:r>
        <w:rPr>
          <w:b/>
          <w:sz w:val="20"/>
        </w:rPr>
        <w:t>______________________________________________</w:t>
      </w:r>
    </w:p>
    <w:p>
      <w:r>
        <w:rPr>
          <w:b w:val="0"/>
          <w:sz w:val="20"/>
        </w:rPr>
        <w:t>CUI/CIF: _______________________</w:t>
      </w:r>
    </w:p>
    <w:p>
      <w:r>
        <w:rPr>
          <w:b w:val="0"/>
          <w:sz w:val="20"/>
        </w:rPr>
        <w:t>cu sediul în ___________________________________________________________</w:t>
      </w:r>
    </w:p>
    <w:p>
      <w:r>
        <w:rPr>
          <w:b/>
          <w:sz w:val="20"/>
        </w:rPr>
        <w:t>certific prin prezenta:</w:t>
      </w:r>
    </w:p>
    <w:p/>
    <w:p>
      <w:r>
        <w:rPr>
          <w:b w:val="0"/>
          <w:sz w:val="20"/>
        </w:rPr>
        <w:t>Că doamna/domnul</w:t>
      </w:r>
    </w:p>
    <w:p>
      <w:r>
        <w:rPr>
          <w:b/>
          <w:sz w:val="20"/>
        </w:rPr>
        <w:t>__________________________________________________________</w:t>
      </w:r>
    </w:p>
    <w:p>
      <w:r>
        <w:rPr>
          <w:b w:val="0"/>
          <w:sz w:val="20"/>
        </w:rPr>
        <w:t>CNP: ___________________________</w:t>
      </w:r>
    </w:p>
    <w:p>
      <w:r>
        <w:rPr>
          <w:b w:val="0"/>
          <w:sz w:val="20"/>
        </w:rPr>
        <w:t>a fost angajat(ă) în cadrul angajatorului nostru în perioada:</w:t>
      </w:r>
    </w:p>
    <w:p>
      <w:r>
        <w:rPr>
          <w:b/>
          <w:sz w:val="20"/>
        </w:rPr>
        <w:t>de la data de ____________________ până la data de ____________________</w:t>
      </w:r>
    </w:p>
    <w:p/>
    <w:p>
      <w:r>
        <w:rPr>
          <w:b w:val="0"/>
          <w:sz w:val="20"/>
        </w:rPr>
        <w:t>Funcția/meseria ocupată:</w:t>
      </w:r>
    </w:p>
    <w:p>
      <w:r>
        <w:rPr>
          <w:b/>
          <w:sz w:val="20"/>
        </w:rPr>
        <w:t>__________________________________________________________</w:t>
      </w:r>
    </w:p>
    <w:p/>
    <w:p>
      <w:r>
        <w:rPr>
          <w:b w:val="0"/>
          <w:sz w:val="20"/>
        </w:rPr>
        <w:t>Prezenta adeverință se eliberează la cererea angajatului pentru reconstituirea carnetului de muncă.</w:t>
      </w:r>
    </w:p>
    <w:p/>
    <w:p/>
    <w:p>
      <w:r>
        <w:rPr>
          <w:b w:val="0"/>
          <w:sz w:val="20"/>
        </w:rPr>
        <w:t>Locul eliberării: ____________________________</w:t>
      </w:r>
    </w:p>
    <w:p>
      <w:r>
        <w:rPr>
          <w:b w:val="0"/>
          <w:sz w:val="20"/>
        </w:rPr>
        <w:t>Data eliberării: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https://documente-utile.com/model-adeverinta-reconstituire-carte-de-munca/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reconstituire-carte-de-munc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