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RESTITUȚIE GARANȚIE MATERIALĂ</w:t>
      </w:r>
    </w:p>
    <w:p/>
    <w:p>
      <w:r>
        <w:rPr>
          <w:b w:val="0"/>
          <w:sz w:val="20"/>
        </w:rPr>
        <w:t>Subsemnatul(a), _________________________________________________, în calitate de angajator la ________________________________,</w:t>
      </w:r>
    </w:p>
    <w:p>
      <w:r>
        <w:rPr>
          <w:b w:val="0"/>
          <w:sz w:val="20"/>
        </w:rPr>
        <w:t>certific prin prezenta că angajatul ________________________________________________, cu CNP ____________________________,</w:t>
      </w:r>
    </w:p>
    <w:p>
      <w:r>
        <w:rPr>
          <w:b w:val="0"/>
          <w:sz w:val="20"/>
        </w:rPr>
        <w:t>a restituit garanția materială depusă conform prevederilor contractului individual de muncă și/sau regulamentului intern.</w:t>
      </w:r>
    </w:p>
    <w:p/>
    <w:p>
      <w:r>
        <w:rPr>
          <w:b/>
          <w:sz w:val="20"/>
        </w:rPr>
        <w:t>Detalii garanție materială restituită:</w:t>
      </w:r>
    </w:p>
    <w:p>
      <w:r>
        <w:rPr>
          <w:b w:val="0"/>
          <w:sz w:val="20"/>
        </w:rPr>
        <w:t>Tip garanție : _______________________________________________________________</w:t>
      </w:r>
    </w:p>
    <w:p>
      <w:r>
        <w:rPr>
          <w:b w:val="0"/>
          <w:sz w:val="20"/>
        </w:rPr>
        <w:t>Valoare garanție : __________________ LEI</w:t>
      </w:r>
    </w:p>
    <w:p>
      <w:r>
        <w:rPr>
          <w:b w:val="0"/>
          <w:sz w:val="20"/>
        </w:rPr>
        <w:t>Data depunerii garanției : ______________________________</w:t>
      </w:r>
    </w:p>
    <w:p>
      <w:r>
        <w:rPr>
          <w:b w:val="0"/>
          <w:sz w:val="20"/>
        </w:rPr>
        <w:t>Modalitatea de restituire : ___________________________________________________</w:t>
      </w:r>
    </w:p>
    <w:p/>
    <w:p>
      <w:r>
        <w:rPr>
          <w:b w:val="0"/>
          <w:sz w:val="20"/>
        </w:rPr>
        <w:t>Precizez că garanția materială a fost restituită în întregime și că angajatul nu mai are datorii materiale față de angajator.</w:t>
      </w:r>
    </w:p>
    <w:p/>
    <w:p>
      <w:r>
        <w:rPr>
          <w:b/>
          <w:sz w:val="20"/>
        </w:rPr>
        <w:t>Art. 1 – Obiectul adeverinței</w:t>
      </w:r>
    </w:p>
    <w:p>
      <w:r>
        <w:rPr>
          <w:b w:val="0"/>
          <w:sz w:val="20"/>
        </w:rPr>
        <w:t>Prezenta adeverință confirmă restituirea garanției materiale depuse de angajat în conformitate cu prevederile legale și interne aplicabile.</w:t>
      </w:r>
    </w:p>
    <w:p/>
    <w:p>
      <w:r>
        <w:rPr>
          <w:b/>
          <w:sz w:val="20"/>
        </w:rPr>
        <w:t>Art. 2 – Obligațiile părților</w:t>
      </w:r>
    </w:p>
    <w:p>
      <w:r>
        <w:rPr>
          <w:b w:val="0"/>
          <w:sz w:val="20"/>
        </w:rPr>
        <w:t>Angajatul confirmă că a primit suma aferentă garanției materiale în condițiile stabilite și nu va mai avea pretenții ulterioare.</w:t>
      </w:r>
    </w:p>
    <w:p/>
    <w:p>
      <w:r>
        <w:rPr>
          <w:b/>
          <w:sz w:val="20"/>
        </w:rPr>
        <w:t>Art. 3 – Dispoziții finale</w:t>
      </w:r>
    </w:p>
    <w:p>
      <w:r>
        <w:rPr>
          <w:b w:val="0"/>
          <w:sz w:val="20"/>
        </w:rPr>
        <w:t>Prezenta adeverință constituie document justificativ în relația dintre angajator și angajat privind restituirea garanției materiale.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https://documente-utile.com/model-adeverinta-restituire-garantie-materiala/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restituire-garantie-materi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