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SALARIAT</w:t>
      </w:r>
    </w:p>
    <w:p/>
    <w:p/>
    <w:p>
      <w:r>
        <w:rPr>
          <w:b w:val="0"/>
          <w:sz w:val="20"/>
        </w:rPr>
        <w:t>Subsemnatul(a), angajator la societatea ________________________________________________________,</w:t>
      </w:r>
    </w:p>
    <w:p>
      <w:r>
        <w:rPr>
          <w:b w:val="0"/>
          <w:sz w:val="20"/>
        </w:rPr>
        <w:t>cu sediul în _______________________________________________________________________________,</w:t>
      </w:r>
    </w:p>
    <w:p>
      <w:r>
        <w:rPr>
          <w:b w:val="0"/>
          <w:sz w:val="20"/>
        </w:rPr>
        <w:t>în calitate de angajator, adeveresc prin prezenta că:</w:t>
      </w:r>
    </w:p>
    <w:p/>
    <w:p>
      <w:r>
        <w:rPr>
          <w:b/>
          <w:sz w:val="20"/>
        </w:rPr>
        <w:t>Angajatul/Angajata : 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Funcția/meseria : ____________________________________________________________</w:t>
      </w:r>
    </w:p>
    <w:p>
      <w:r>
        <w:rPr>
          <w:b w:val="0"/>
          <w:sz w:val="20"/>
        </w:rPr>
        <w:t>Este angajat la societatea noastră în baza contractului individual de muncă încheiat la data de : ____________________________</w:t>
      </w:r>
    </w:p>
    <w:p>
      <w:r>
        <w:rPr>
          <w:b w:val="0"/>
          <w:sz w:val="20"/>
        </w:rPr>
        <w:t>În prezent, este salariat activ/activă și își desfășoară activitatea în cadrul societății noastre.</w:t>
      </w:r>
    </w:p>
    <w:p/>
    <w:p>
      <w:r>
        <w:rPr>
          <w:b/>
          <w:sz w:val="20"/>
        </w:rPr>
        <w:t>Durata contractului de muncă : ____________________________________________________________</w:t>
      </w:r>
    </w:p>
    <w:p>
      <w:r>
        <w:rPr>
          <w:b w:val="0"/>
          <w:sz w:val="20"/>
        </w:rPr>
        <w:t>Salariatul beneficiază de următoarele drepturi salariale:</w:t>
      </w:r>
    </w:p>
    <w:p>
      <w:r>
        <w:rPr>
          <w:b w:val="0"/>
          <w:sz w:val="20"/>
        </w:rPr>
        <w:t>- Salariul de bază lunar brut : _____________________ LEI</w:t>
      </w:r>
    </w:p>
    <w:p>
      <w:r>
        <w:rPr>
          <w:b w:val="0"/>
          <w:sz w:val="20"/>
        </w:rPr>
        <w:t>- Alte drepturi salariale (sporuri, bonusuri etc.) : _________________________________________</w:t>
      </w:r>
    </w:p>
    <w:p/>
    <w:p>
      <w:r>
        <w:rPr>
          <w:b w:val="0"/>
          <w:sz w:val="20"/>
        </w:rPr>
        <w:t>Prezenta adeverință se eliberează la cererea salariatului pentru a fi prezentată în vederea ___________________________________________________.</w:t>
      </w:r>
    </w:p>
    <w:p/>
    <w:p>
      <w:r>
        <w:rPr>
          <w:b w:val="0"/>
          <w:sz w:val="20"/>
        </w:rPr>
        <w:t>Prezenta adeverință este valabilă pentru o perioadă de 30 de zile de la data eliberării.</w:t>
      </w:r>
    </w:p>
    <w:p/>
    <w:p/>
    <w:p>
      <w:r>
        <w:rPr>
          <w:b w:val="0"/>
          <w:sz w:val="20"/>
        </w:rPr>
        <w:t>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Întocmit de,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Ștampila și semnătura angajatorului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https://documente-utile.com/model-adeverinta-salariat/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salaria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