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VECHIME ÎN FUNCȚIA DE CONSILIER LOCAL</w:t>
      </w:r>
    </w:p>
    <w:p/>
    <w:p/>
    <w:p>
      <w:r>
        <w:rPr>
          <w:b w:val="0"/>
          <w:sz w:val="20"/>
        </w:rPr>
        <w:t>Subsemnatul/Subsemnata ___________________________________________________________,</w:t>
      </w:r>
    </w:p>
    <w:p>
      <w:r>
        <w:rPr>
          <w:b w:val="0"/>
          <w:sz w:val="20"/>
        </w:rPr>
        <w:t>în calitate de secretar al Primăriei Comunei/ Orașului/ Municipiului _______________________, județul _______________,</w:t>
      </w:r>
    </w:p>
    <w:p>
      <w:r>
        <w:rPr>
          <w:b w:val="0"/>
          <w:sz w:val="20"/>
        </w:rPr>
        <w:t>certific prin prezenta că domnul/doamna ___________________________________________________________,</w:t>
      </w:r>
    </w:p>
    <w:p>
      <w:r>
        <w:rPr>
          <w:b w:val="0"/>
          <w:sz w:val="20"/>
        </w:rPr>
        <w:t>CNP ___________________________________________________, a fost consilier local în cadrul Consiliului Local al Comunei/ Orașului/ Municipiului ___________________________, în perioada:</w:t>
      </w:r>
    </w:p>
    <w:p>
      <w:r>
        <w:rPr>
          <w:b w:val="0"/>
          <w:sz w:val="20"/>
        </w:rPr>
        <w:t>Start mandat : _______________________    Sfârșit mandat : _______________________</w:t>
      </w:r>
    </w:p>
    <w:p/>
    <w:p>
      <w:r>
        <w:rPr>
          <w:b w:val="0"/>
          <w:sz w:val="20"/>
        </w:rPr>
        <w:t>Perioada totală de vechime în funcția de consilier local este de ___________________.</w:t>
      </w:r>
    </w:p>
    <w:p/>
    <w:p/>
    <w:p>
      <w:r>
        <w:rPr>
          <w:b w:val="0"/>
          <w:sz w:val="20"/>
        </w:rPr>
        <w:t>Prezenta adeverință se eliberează pentru a servi la _______________________________________________________.</w:t>
      </w:r>
    </w:p>
    <w:p/>
    <w:p/>
    <w:p>
      <w:r>
        <w:rPr>
          <w:b w:val="0"/>
          <w:sz w:val="20"/>
        </w:rPr>
        <w:t>Prezenta adeverință se eliberează la cererea interesatului și are valabilitate în conformitate cu prevederile legale în vigoare.</w:t>
      </w:r>
    </w:p>
    <w:p/>
    <w:p/>
    <w:p/>
    <w:p>
      <w:r>
        <w:rPr>
          <w:b w:val="0"/>
          <w:sz w:val="20"/>
        </w:rPr>
        <w:t>Locul : _______________________________    Data 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/>
    <w:p/>
    <w:p>
      <w:r>
        <w:rPr>
          <w:b w:val="0"/>
          <w:sz w:val="20"/>
        </w:rPr>
        <w:t>Ștampilă instituție :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https://documente-utile.com/model-adeverinta-vechime-consilier-local/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vechime-consilier-loca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