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ADEVERINȚĂ DE VECHIME PENTRU PENSIE</w:t>
      </w:r>
    </w:p>
    <w:p/>
    <w:p/>
    <w:p>
      <w:r>
        <w:rPr>
          <w:b/>
          <w:sz w:val="20"/>
        </w:rPr>
        <w:t>Emitent :</w:t>
      </w:r>
    </w:p>
    <w:p>
      <w:r>
        <w:rPr>
          <w:b w:val="0"/>
          <w:sz w:val="20"/>
        </w:rPr>
        <w:t>Numele instituției : ________________________________________________</w:t>
      </w:r>
    </w:p>
    <w:p>
      <w:r>
        <w:rPr>
          <w:b w:val="0"/>
          <w:sz w:val="20"/>
        </w:rPr>
        <w:t>Adresa sediului : ____________________________________________________</w:t>
      </w:r>
    </w:p>
    <w:p>
      <w:r>
        <w:rPr>
          <w:b w:val="0"/>
          <w:sz w:val="20"/>
        </w:rPr>
        <w:t>Telefon : ___________________________________________________________</w:t>
      </w:r>
    </w:p>
    <w:p/>
    <w:p>
      <w:r>
        <w:rPr>
          <w:b/>
          <w:sz w:val="20"/>
        </w:rPr>
        <w:t>Beneficiar :</w:t>
      </w:r>
    </w:p>
    <w:p>
      <w:r>
        <w:rPr>
          <w:b w:val="0"/>
          <w:sz w:val="20"/>
        </w:rPr>
        <w:t>Numele și prenumele : ______________________________________________</w:t>
      </w:r>
    </w:p>
    <w:p>
      <w:r>
        <w:rPr>
          <w:b w:val="0"/>
          <w:sz w:val="20"/>
        </w:rPr>
        <w:t>CNP : ______________________________________________________________</w:t>
      </w:r>
    </w:p>
    <w:p>
      <w:r>
        <w:rPr>
          <w:b w:val="0"/>
          <w:sz w:val="20"/>
        </w:rPr>
        <w:t>Data nașterii : ____________________________________________________</w:t>
      </w:r>
    </w:p>
    <w:p>
      <w:r>
        <w:rPr>
          <w:b w:val="0"/>
          <w:sz w:val="20"/>
        </w:rPr>
        <w:t>Adresa de domiciliu : _______________________________________________</w:t>
      </w:r>
    </w:p>
    <w:p/>
    <w:p>
      <w:r>
        <w:rPr>
          <w:b/>
          <w:sz w:val="20"/>
        </w:rPr>
        <w:t>Prin prezenta se adeverește că persoana menționată mai sus a desfășurat activitate muncitorească în cadrul instituției noastre, conform următoarelor detalii 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sz w:val="20"/>
              </w:rPr>
              <w:t>Perioada de lucru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sz w:val="20"/>
              </w:rPr>
              <w:t>Funcția/Calitatea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sz w:val="20"/>
              </w:rPr>
              <w:t>Tipul contractului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sz w:val="20"/>
              </w:rPr>
              <w:t>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20"/>
              </w:rPr>
              <w:t>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20"/>
              </w:rPr>
              <w:t>_________________________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sz w:val="20"/>
              </w:rPr>
              <w:t>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20"/>
              </w:rPr>
              <w:t>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20"/>
              </w:rPr>
              <w:t>_________________________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sz w:val="20"/>
              </w:rPr>
              <w:t>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20"/>
              </w:rPr>
              <w:t>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20"/>
              </w:rPr>
              <w:t>_________________________</w:t>
            </w:r>
          </w:p>
        </w:tc>
      </w:tr>
    </w:tbl>
    <w:p/>
    <w:p>
      <w:r>
        <w:rPr>
          <w:b/>
          <w:sz w:val="20"/>
        </w:rPr>
        <w:t>Vechimea totală realizată în muncă, conform evidențelor noastre, este de : ____________________________.</w:t>
      </w:r>
    </w:p>
    <w:p/>
    <w:p>
      <w:r>
        <w:rPr>
          <w:b w:val="0"/>
          <w:sz w:val="20"/>
        </w:rPr>
        <w:t>Prezenta adeverință se eliberează pentru a servi la calculul pensiei și alte demersuri legale.</w:t>
      </w:r>
    </w:p>
    <w:p/>
    <w:p/>
    <w:p>
      <w:r>
        <w:rPr>
          <w:b w:val="0"/>
          <w:sz w:val="20"/>
        </w:rPr>
        <w:t>Data eliberării : 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Întocmit de,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Șef serviciu personal,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</w:t>
            </w:r>
          </w:p>
        </w:tc>
      </w:tr>
    </w:tbl>
    <w:p/>
    <w:p/>
    <w:p>
      <w:pPr>
        <w:jc w:val="center"/>
      </w:pPr>
      <w:r>
        <w:rPr>
          <w:b w:val="0"/>
          <w:sz w:val="20"/>
        </w:rPr>
        <w:t>Ștampilă și semnătură instituție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https://documente-utile.com/model-adeverinta-vechime-pentru-pensie/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adeverinta-vechime-pentru-pensie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