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</w:t>
      </w:r>
    </w:p>
    <w:p/>
    <w:p/>
    <w:p>
      <w:r>
        <w:rPr>
          <w:b/>
          <w:sz w:val="20"/>
        </w:rPr>
        <w:t>Subsemnatul/a, ________________________________, în calitate de angajator la societatea ________________________________, cu sediul în ________________________________, având codul unic de înregistrare ________________________________, adeveresc prin prezenta că:</w:t>
      </w:r>
    </w:p>
    <w:p/>
    <w:p>
      <w:r>
        <w:rPr>
          <w:b w:val="0"/>
          <w:sz w:val="20"/>
        </w:rPr>
        <w:t>Numele și prenumele angajatului : ________________________________________________</w:t>
      </w:r>
    </w:p>
    <w:p>
      <w:r>
        <w:rPr>
          <w:b w:val="0"/>
          <w:sz w:val="20"/>
        </w:rPr>
        <w:t>Data nașterii : ________________________________________________</w:t>
      </w:r>
    </w:p>
    <w:p>
      <w:r>
        <w:rPr>
          <w:b w:val="0"/>
          <w:sz w:val="20"/>
        </w:rPr>
        <w:t>Funcția ocupată : ________________________________________________</w:t>
      </w:r>
    </w:p>
    <w:p>
      <w:r>
        <w:rPr>
          <w:b w:val="0"/>
          <w:sz w:val="20"/>
        </w:rPr>
        <w:t>Durata angajării : ________________________________________________</w:t>
      </w:r>
    </w:p>
    <w:p>
      <w:r>
        <w:rPr>
          <w:b w:val="0"/>
          <w:sz w:val="20"/>
        </w:rPr>
        <w:t>Contractul individual de muncă este încheiat pe perioadă : ____________________________</w:t>
      </w:r>
    </w:p>
    <w:p/>
    <w:p>
      <w:r>
        <w:rPr>
          <w:b/>
          <w:sz w:val="20"/>
        </w:rPr>
        <w:t>Prezenta adeverință se eliberează pentru a servi la ________________________________.</w:t>
      </w:r>
    </w:p>
    <w:p/>
    <w:p/>
    <w:p>
      <w:r>
        <w:rPr>
          <w:b/>
          <w:sz w:val="20"/>
        </w:rPr>
        <w:t>Se confirmă faptul că persoana menționată mai sus este angajată legal la societatea noastră și își desfășoară activitatea în condițiile prevăzute de legislația muncii în vigoare.</w:t>
      </w:r>
    </w:p>
    <w:p/>
    <w:p/>
    <w:p>
      <w:r>
        <w:rPr>
          <w:b w:val="0"/>
          <w:sz w:val="20"/>
        </w:rPr>
        <w:t>Locul eliberării : ___________________________________________</w:t>
      </w:r>
    </w:p>
    <w:p>
      <w:r>
        <w:rPr>
          <w:b w:val="0"/>
          <w:sz w:val="20"/>
        </w:rPr>
        <w:t>Data eliberării : 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SEMANTURA ANGAJATORULUI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ȘTAMPILA SOCIETĂȚII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Nume și prenume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https://documente-utile.com/model-adeverinta/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adeverint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