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Adresă de Răspuns la Solicitare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 și Prenume / Denumire : ____________________________________________</w:t>
      </w:r>
    </w:p>
    <w:p>
      <w:r>
        <w:rPr>
          <w:b w:val="0"/>
          <w:sz w:val="20"/>
        </w:rPr>
        <w:t>Adresă : ________________________________________________________________</w:t>
      </w:r>
    </w:p>
    <w:p>
      <w:r>
        <w:rPr>
          <w:b w:val="0"/>
          <w:sz w:val="20"/>
        </w:rPr>
        <w:t>Număr solicitare : _____________________    Data solicitării : __________________</w:t>
      </w:r>
    </w:p>
    <w:p/>
    <w:p/>
    <w:p>
      <w:r>
        <w:rPr>
          <w:b/>
          <w:sz w:val="20"/>
        </w:rPr>
        <w:t>Subiect :</w:t>
      </w:r>
    </w:p>
    <w:p>
      <w:r>
        <w:rPr>
          <w:b w:val="0"/>
          <w:sz w:val="20"/>
        </w:rPr>
        <w:t>Răspuns la solicitarea dumneavoastră referitoare la ___________________________</w:t>
      </w:r>
    </w:p>
    <w:p/>
    <w:p/>
    <w:p>
      <w:r>
        <w:rPr>
          <w:b w:val="0"/>
          <w:sz w:val="20"/>
        </w:rPr>
        <w:t>Stimate/Stimată,</w:t>
      </w:r>
    </w:p>
    <w:p/>
    <w:p>
      <w:r>
        <w:rPr>
          <w:b w:val="0"/>
          <w:sz w:val="20"/>
        </w:rPr>
        <w:t>În urma solicitării primite, vă aducem la cunoștință următoarele:</w:t>
      </w:r>
    </w:p>
    <w:p/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/>
    <w:p>
      <w:r>
        <w:rPr>
          <w:b w:val="0"/>
          <w:sz w:val="20"/>
        </w:rPr>
        <w:t>Vă rugăm să ne contactați pentru orice informații suplimentare sau clarificări.</w:t>
      </w:r>
    </w:p>
    <w:p/>
    <w:p/>
    <w:p>
      <w:r>
        <w:rPr>
          <w:b w:val="0"/>
          <w:sz w:val="20"/>
        </w:rPr>
        <w:t>Cu stimă,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https://documente-utile.com/model-adresa-raspuns-solicitare/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resa-raspuns-solicitar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