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CARACTERIZARE ANGAJAT</w:t>
      </w:r>
    </w:p>
    <w:p/>
    <w:p/>
    <w:p>
      <w:r>
        <w:rPr>
          <w:b/>
          <w:sz w:val="20"/>
        </w:rPr>
        <w:t>Date angajat:</w:t>
      </w:r>
    </w:p>
    <w:p>
      <w:r>
        <w:rPr>
          <w:b w:val="0"/>
          <w:sz w:val="20"/>
        </w:rPr>
        <w:t>Nume și prenume : _____________________________________________________________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____________________________________________________________________</w:t>
      </w:r>
    </w:p>
    <w:p>
      <w:r>
        <w:rPr>
          <w:b w:val="0"/>
          <w:sz w:val="20"/>
        </w:rPr>
        <w:t>Departament/Compartiment : ____________________________________________________</w:t>
      </w:r>
    </w:p>
    <w:p>
      <w:r>
        <w:rPr>
          <w:b w:val="0"/>
          <w:sz w:val="20"/>
        </w:rPr>
        <w:t>Data angajării : _______________________________________________________________</w:t>
      </w:r>
    </w:p>
    <w:p>
      <w:r>
        <w:rPr>
          <w:b w:val="0"/>
          <w:sz w:val="20"/>
        </w:rPr>
        <w:t>Număr contract individual de muncă : ___________________________________________</w:t>
      </w:r>
    </w:p>
    <w:p/>
    <w:p>
      <w:r>
        <w:rPr>
          <w:b/>
          <w:sz w:val="20"/>
        </w:rPr>
        <w:t>Caracterizarea activității desfășurate:</w:t>
      </w:r>
    </w:p>
    <w:p>
      <w:r>
        <w:rPr>
          <w:b w:val="0"/>
          <w:sz w:val="20"/>
        </w:rPr>
        <w:t>Angajatul a îndeplinit următoarele atribuții specifice funcției și responsabilități: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Evaluarea performanțelor și profesionalismului:</w:t>
      </w:r>
    </w:p>
    <w:p>
      <w:r>
        <w:rPr>
          <w:b w:val="0"/>
          <w:sz w:val="20"/>
        </w:rPr>
        <w:t>Angajatul a demonstrat o conduită profesională și o implicare conformă cu cerințele postului.</w:t>
      </w:r>
    </w:p>
    <w:p>
      <w:r>
        <w:rPr>
          <w:b w:val="0"/>
          <w:sz w:val="20"/>
        </w:rPr>
        <w:t>Evaluarea generală a performanțelor este următoarea: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Aptitudini și calități personale:</w:t>
      </w:r>
    </w:p>
    <w:p>
      <w:r>
        <w:rPr>
          <w:b w:val="0"/>
          <w:sz w:val="20"/>
        </w:rPr>
        <w:t>Angajatul a evidențiat următoarele calități și competențe relevante pentru activitatea desfășurată: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Recomandări și observații suplimentare: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Întocmit 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Avizat 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</w:t>
              <w:br/>
              <w:t>Funcția : ____________________________</w:t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</w:t>
              <w:br/>
              <w:t>Funcția : ____________________________</w:t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https://documente-utile.com/model-caracterizare-angajat/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caracterizare-angaja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