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CARACTERIZARE ELEV DE CĂTRE DIRIGINTE</w:t>
      </w:r>
    </w:p>
    <w:p/>
    <w:p>
      <w:r>
        <w:rPr>
          <w:b/>
          <w:sz w:val="20"/>
        </w:rPr>
        <w:t>Datele elevului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Clasa : _________________________________________________________________</w:t>
      </w:r>
    </w:p>
    <w:p>
      <w:r>
        <w:rPr>
          <w:b w:val="0"/>
          <w:sz w:val="20"/>
        </w:rPr>
        <w:t>Școala : ________________________________________________________________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____________________________________________________</w:t>
      </w:r>
    </w:p>
    <w:p/>
    <w:p>
      <w:r>
        <w:rPr>
          <w:b/>
          <w:sz w:val="20"/>
        </w:rPr>
        <w:t>Performanțe școlare și comportament :</w:t>
      </w:r>
    </w:p>
    <w:p>
      <w:r>
        <w:rPr>
          <w:b w:val="0"/>
          <w:sz w:val="20"/>
        </w:rPr>
        <w:t>Elevul/a are următoarele performanțe școlare :</w:t>
      </w:r>
    </w:p>
    <w:p>
      <w:r>
        <w:rPr>
          <w:b w:val="0"/>
          <w:sz w:val="20"/>
        </w:rPr>
        <w:t>- Media generală obținută : _________________________</w:t>
      </w:r>
    </w:p>
    <w:p>
      <w:r>
        <w:rPr>
          <w:b w:val="0"/>
          <w:sz w:val="20"/>
        </w:rPr>
        <w:t>- Materii cu performanțe remarcabile : __________________________________</w:t>
      </w:r>
    </w:p>
    <w:p>
      <w:r>
        <w:rPr>
          <w:b w:val="0"/>
          <w:sz w:val="20"/>
        </w:rPr>
        <w:t>- Observații privind comportamentul și atitudinea :</w:t>
      </w:r>
    </w:p>
    <w:p>
      <w:r>
        <w:rPr>
          <w:b w:val="0"/>
          <w:sz w:val="20"/>
        </w:rPr>
        <w:t xml:space="preserve">  _______________________________________________________________________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</w:t>
      </w:r>
    </w:p>
    <w:p/>
    <w:p>
      <w:r>
        <w:rPr>
          <w:b/>
          <w:sz w:val="20"/>
        </w:rPr>
        <w:t>Participarea la activități extrașcolare :</w:t>
      </w:r>
    </w:p>
    <w:p>
      <w:r>
        <w:rPr>
          <w:b w:val="0"/>
          <w:sz w:val="20"/>
        </w:rPr>
        <w:t>Elevul/a a participat la următoarele activități extracurriculare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Aptitudini și abilități speciale :</w:t>
      </w:r>
    </w:p>
    <w:p>
      <w:r>
        <w:rPr>
          <w:b w:val="0"/>
          <w:sz w:val="20"/>
        </w:rPr>
        <w:t>Elevul/a prezintă următoarele aptitudini sau abilități speciale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Recomandări și observații :</w:t>
      </w:r>
    </w:p>
    <w:p>
      <w:r>
        <w:rPr>
          <w:b w:val="0"/>
          <w:sz w:val="20"/>
        </w:rPr>
        <w:t>Dirigintele recomandă următoarele măsuri și observații pentru sprijinirea elevului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Locul : ___________________________________________    Data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DIRIGINTE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ELEV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https://documente-utile.com/model-caracterizare-elev-de-catre-diriginte/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caracterizare-elev-de-catre-dirigint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