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CONTESTAȚIE PENTRU EXAMENUL DE BACALAUREAT</w:t>
      </w:r>
    </w:p>
    <w:p/>
    <w:p>
      <w:r>
        <w:rPr>
          <w:b/>
          <w:sz w:val="20"/>
        </w:rPr>
        <w:t>Datele candidatului:</w:t>
      </w:r>
    </w:p>
    <w:p>
      <w:r>
        <w:rPr>
          <w:b w:val="0"/>
          <w:sz w:val="20"/>
        </w:rPr>
        <w:t>Numele și prenumele : ________________________________________________________________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Școala absolvită : ________________________________________________________________</w:t>
      </w:r>
    </w:p>
    <w:p>
      <w:r>
        <w:rPr>
          <w:b w:val="0"/>
          <w:sz w:val="20"/>
        </w:rPr>
        <w:t>Numărul de înregistrare a dosarului : __________________________________________________</w:t>
      </w:r>
    </w:p>
    <w:p/>
    <w:p>
      <w:r>
        <w:rPr>
          <w:b/>
          <w:sz w:val="20"/>
        </w:rPr>
        <w:t>Datele comisiei de bacalaureat:</w:t>
      </w:r>
    </w:p>
    <w:p>
      <w:r>
        <w:rPr>
          <w:b w:val="0"/>
          <w:sz w:val="20"/>
        </w:rPr>
        <w:t>Comisia : ________________________________________________________________</w:t>
      </w:r>
    </w:p>
    <w:p>
      <w:r>
        <w:rPr>
          <w:b w:val="0"/>
          <w:sz w:val="20"/>
        </w:rPr>
        <w:t>Locul unde se depune contestația : _____________________________________________</w:t>
      </w:r>
    </w:p>
    <w:p/>
    <w:p>
      <w:r>
        <w:rPr>
          <w:b/>
          <w:sz w:val="20"/>
        </w:rPr>
        <w:t>Motivul contestației:</w:t>
      </w:r>
    </w:p>
    <w:p>
      <w:r>
        <w:rPr>
          <w:b w:val="0"/>
          <w:sz w:val="20"/>
        </w:rPr>
        <w:t>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</w:t>
      </w:r>
    </w:p>
    <w:p/>
    <w:p>
      <w:r>
        <w:rPr>
          <w:b/>
          <w:sz w:val="20"/>
        </w:rPr>
        <w:t>Cererea:</w:t>
      </w:r>
    </w:p>
    <w:p>
      <w:r>
        <w:rPr>
          <w:b w:val="0"/>
          <w:sz w:val="20"/>
        </w:rPr>
        <w:t>Subsemnatul/Subsemnata, candidați la examenul de Bacalaureat, formulez prezenta contestație pentru reevaluarea lucrării mele la proba/probele susținute.</w:t>
      </w:r>
    </w:p>
    <w:p>
      <w:r>
        <w:rPr>
          <w:b w:val="0"/>
          <w:sz w:val="20"/>
        </w:rPr>
        <w:t>Solicit reevaluarea lucrării pentru a verifica corectitudinea punctajului acordat.</w:t>
      </w:r>
    </w:p>
    <w:p/>
    <w:p>
      <w:r>
        <w:rPr>
          <w:b/>
          <w:sz w:val="20"/>
        </w:rPr>
        <w:t>Declarație de responsabilitate:</w:t>
      </w:r>
    </w:p>
    <w:p>
      <w:r>
        <w:rPr>
          <w:b w:val="0"/>
          <w:sz w:val="20"/>
        </w:rPr>
        <w:t>Declar pe propria răspundere că datele înscrise în această contestație sunt conforme cu adevărul și că am luat la cunoștință prevederile legale referitoare la contestații.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/>
          <w:sz w:val="20"/>
        </w:rPr>
        <w:t>Semnătura candidatului :</w:t>
      </w:r>
    </w:p>
    <w:p>
      <w:r>
        <w:rPr>
          <w:b w:val="0"/>
          <w:sz w:val="20"/>
        </w:rPr>
        <w:t>________________________________________________</w:t>
      </w:r>
    </w:p>
    <w:p/>
    <w:p/>
    <w:p/>
    <w:p>
      <w:r>
        <w:rPr>
          <w:b/>
          <w:sz w:val="20"/>
        </w:rPr>
        <w:t>Semnătura operatorului de date :</w:t>
      </w:r>
    </w:p>
    <w:p>
      <w:r>
        <w:rPr>
          <w:b w:val="0"/>
          <w:sz w:val="20"/>
        </w:rPr>
        <w:t>________________________________________________</w:t>
      </w:r>
    </w:p>
    <w:p/>
    <w:p/>
    <w:p/>
    <w:p>
      <w:r>
        <w:rPr>
          <w:b/>
          <w:sz w:val="20"/>
        </w:rPr>
        <w:t>Semnătura președintelui comisiei :</w:t>
      </w:r>
    </w:p>
    <w:p>
      <w:r>
        <w:rPr>
          <w:b w:val="0"/>
          <w:sz w:val="20"/>
        </w:rPr>
        <w:t>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 Date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Președinte Comisie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https://documente-utile.com/model-contestatie-bac-completata/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contestatie-bac-completa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