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SCRISOARE RECOMANDATĂ PENTRU CETĂȚENIE ROMÂNĂ</w:t>
      </w:r>
    </w:p>
    <w:p/>
    <w:p>
      <w:r>
        <w:rPr>
          <w:b/>
          <w:sz w:val="20"/>
        </w:rPr>
        <w:t>Datele expeditorului :</w:t>
      </w:r>
    </w:p>
    <w:p>
      <w:r>
        <w:rPr>
          <w:b w:val="0"/>
          <w:sz w:val="20"/>
        </w:rPr>
        <w:t>Numele și prenumele : ________________________________________________</w:t>
      </w:r>
    </w:p>
    <w:p>
      <w:r>
        <w:rPr>
          <w:b w:val="0"/>
          <w:sz w:val="20"/>
        </w:rPr>
        <w:t>Adresa completă : _____________________________________________________</w:t>
      </w:r>
    </w:p>
    <w:p>
      <w:r>
        <w:rPr>
          <w:b w:val="0"/>
          <w:sz w:val="20"/>
        </w:rPr>
        <w:t>Număr telefon : ______________________________________________________</w:t>
      </w:r>
    </w:p>
    <w:p>
      <w:r>
        <w:rPr>
          <w:b w:val="0"/>
          <w:sz w:val="20"/>
        </w:rPr>
        <w:t>Adresă de email : _____________________________________________________</w:t>
      </w:r>
    </w:p>
    <w:p/>
    <w:p>
      <w:r>
        <w:rPr>
          <w:b/>
          <w:sz w:val="20"/>
        </w:rPr>
        <w:t>Către :</w:t>
      </w:r>
    </w:p>
    <w:p>
      <w:r>
        <w:rPr>
          <w:b w:val="0"/>
          <w:sz w:val="20"/>
        </w:rPr>
        <w:t>Direcția pentru Evidența Persoanelor și Administrarea Bazelor de Date</w:t>
      </w:r>
    </w:p>
    <w:p>
      <w:r>
        <w:rPr>
          <w:b w:val="0"/>
          <w:sz w:val="20"/>
        </w:rPr>
        <w:t>_______________________________ (numele județului / sectorului)</w:t>
      </w:r>
    </w:p>
    <w:p>
      <w:r>
        <w:rPr>
          <w:b w:val="0"/>
          <w:sz w:val="20"/>
        </w:rPr>
        <w:t>Adresă : ______________________________________________________________</w:t>
      </w:r>
    </w:p>
    <w:p/>
    <w:p>
      <w:r>
        <w:rPr>
          <w:b/>
          <w:sz w:val="20"/>
        </w:rPr>
        <w:t>OBIECT: Cerere pentru dobândirea cetățeniei române</w:t>
      </w:r>
    </w:p>
    <w:p/>
    <w:p>
      <w:r>
        <w:rPr>
          <w:b w:val="0"/>
          <w:sz w:val="20"/>
        </w:rPr>
        <w:t>Subsemnatul/Subsemnata, cu datele de mai sus, formulez prezenta cerere în vederea dobândirii cetățeniei române conform prevederilor legale în vigoare.</w:t>
      </w:r>
    </w:p>
    <w:p/>
    <w:p>
      <w:r>
        <w:rPr>
          <w:b w:val="0"/>
          <w:sz w:val="20"/>
        </w:rPr>
        <w:t>Menționez că îndeplinesc condițiile prevăzute de Legea cetățeniei române nr. 21/1991, republicată, cu modificările și completările ulterioare.</w:t>
      </w:r>
    </w:p>
    <w:p/>
    <w:p>
      <w:r>
        <w:rPr>
          <w:b w:val="0"/>
          <w:sz w:val="20"/>
        </w:rPr>
        <w:t>Alătur următoarele documente în copie și original (unde este cazul) pentru susținerea cererii mele:</w:t>
      </w:r>
    </w:p>
    <w:p>
      <w:r>
        <w:rPr>
          <w:b w:val="0"/>
          <w:sz w:val="20"/>
        </w:rPr>
        <w:t>1. Cerere tip completată și semnată.</w:t>
      </w:r>
    </w:p>
    <w:p>
      <w:r>
        <w:rPr>
          <w:b w:val="0"/>
          <w:sz w:val="20"/>
        </w:rPr>
        <w:t>2. Actul de identitate/pasaportul.</w:t>
      </w:r>
    </w:p>
    <w:p>
      <w:r>
        <w:rPr>
          <w:b w:val="0"/>
          <w:sz w:val="20"/>
        </w:rPr>
        <w:t>3. Certificat de naștere.</w:t>
      </w:r>
    </w:p>
    <w:p>
      <w:r>
        <w:rPr>
          <w:b w:val="0"/>
          <w:sz w:val="20"/>
        </w:rPr>
        <w:t>4. Dovada domiciliului în România.</w:t>
      </w:r>
    </w:p>
    <w:p>
      <w:r>
        <w:rPr>
          <w:b w:val="0"/>
          <w:sz w:val="20"/>
        </w:rPr>
        <w:t>5. Dovada integrării în societatea românească (certificate de studii, adeverințe de muncă etc.).</w:t>
      </w:r>
    </w:p>
    <w:p>
      <w:r>
        <w:rPr>
          <w:b w:val="0"/>
          <w:sz w:val="20"/>
        </w:rPr>
        <w:t>6. Declarație privind renunțarea la cetățenia anterioară (dacă este cazul).</w:t>
      </w:r>
    </w:p>
    <w:p>
      <w:r>
        <w:rPr>
          <w:b w:val="0"/>
          <w:sz w:val="20"/>
        </w:rPr>
        <w:t>7. Alte documente relevante conform cerințelor instituției.</w:t>
      </w:r>
    </w:p>
    <w:p/>
    <w:p>
      <w:r>
        <w:rPr>
          <w:b w:val="0"/>
          <w:sz w:val="20"/>
        </w:rPr>
        <w:t>Solicit respectuos analizarea cererii și emiterea hotărârii privind acordarea cetățeniei române în conformitate cu legislația aplicabilă.</w:t>
      </w:r>
    </w:p>
    <w:p/>
    <w:p/>
    <w:p>
      <w:r>
        <w:rPr>
          <w:b w:val="0"/>
          <w:sz w:val="20"/>
        </w:rPr>
        <w:t>Locul : ______________________________________      Data : ______________________________________</w:t>
      </w:r>
    </w:p>
    <w:p/>
    <w:p/>
    <w:p>
      <w:r>
        <w:rPr>
          <w:b w:val="0"/>
          <w:sz w:val="20"/>
        </w:rPr>
        <w:t>Semnătura solicitantului : 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Documente anexate (listează)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Confirmare primire (pentru organele competente)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1. Cerere tip</w:t>
              <w:br/>
              <w:t>2. Act identitate</w:t>
              <w:br/>
              <w:t>3. Certificat naștere</w:t>
              <w:br/>
              <w:t>4. Dovada domiciliu</w:t>
              <w:br/>
              <w:t>5. Dovezi integrare</w:t>
              <w:br/>
              <w:t>6. Declarații</w:t>
              <w:br/>
              <w:t>7. Alte documente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Data primirii : ______________</w:t>
              <w:br/>
              <w:t>Semnătura : 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https://documente-utile.com/model-de-scrisoare-recomandata-pentru-cetatenie-romana/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model-de-scrisoare-recomandata-pentru-cetatenie-romana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