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 DEMISIE ADMINISTRATOR SRL</w:t>
      </w:r>
    </w:p>
    <w:p/>
    <w:p/>
    <w:p>
      <w:r>
        <w:rPr>
          <w:b/>
          <w:sz w:val="20"/>
        </w:rPr>
        <w:t>Către,</w:t>
      </w:r>
    </w:p>
    <w:p>
      <w:r>
        <w:rPr>
          <w:b w:val="0"/>
          <w:sz w:val="20"/>
        </w:rPr>
        <w:t>Consiliul/Adunarea Generală a Acționarilor</w:t>
      </w:r>
    </w:p>
    <w:p>
      <w:r>
        <w:rPr>
          <w:b w:val="0"/>
          <w:sz w:val="20"/>
        </w:rPr>
        <w:t>__________ SRL</w:t>
      </w:r>
    </w:p>
    <w:p/>
    <w:p/>
    <w:p>
      <w:r>
        <w:rPr>
          <w:b/>
          <w:sz w:val="20"/>
        </w:rPr>
        <w:t>Subiect: Demisie din funcția de Administrator</w:t>
      </w:r>
    </w:p>
    <w:p/>
    <w:p>
      <w:r>
        <w:rPr>
          <w:b w:val="0"/>
          <w:sz w:val="20"/>
        </w:rPr>
        <w:t>Subsemnatul/a, ____________________________, cu domiciliul în ____________________________, identificat/ă cu CI/BI seria ______ nr. ________,</w:t>
      </w:r>
    </w:p>
    <w:p>
      <w:r>
        <w:rPr>
          <w:b w:val="0"/>
          <w:sz w:val="20"/>
        </w:rPr>
        <w:t>în calitate de Administrator al societății comerciale __________ SRL, cu sediul social în ________________________, identificată prin CIF ________,</w:t>
      </w:r>
    </w:p>
    <w:p/>
    <w:p>
      <w:r>
        <w:rPr>
          <w:b w:val="0"/>
          <w:sz w:val="20"/>
        </w:rPr>
        <w:t>prin prezenta formulez DEMISIA din funcția de Administrator al societății mai sus menționate,</w:t>
      </w:r>
    </w:p>
    <w:p>
      <w:r>
        <w:rPr>
          <w:b w:val="0"/>
          <w:sz w:val="20"/>
        </w:rPr>
        <w:t>începând cu data ________________, solicitând încetarea mandatului meu conform prevederilor legale și statutare.</w:t>
      </w:r>
    </w:p>
    <w:p/>
    <w:p>
      <w:r>
        <w:rPr>
          <w:b w:val="0"/>
          <w:sz w:val="20"/>
        </w:rPr>
        <w:t>Declar că am predat toate atribuțiile și documentele aferente funcției mele către persoana desemnată de Adunarea Generală a Acționarilor/Consiliul de Administrație,</w:t>
      </w:r>
    </w:p>
    <w:p>
      <w:r>
        <w:rPr>
          <w:b w:val="0"/>
          <w:sz w:val="20"/>
        </w:rPr>
        <w:t>și că nu am alte obligații sau datorii față de societate.</w:t>
      </w:r>
    </w:p>
    <w:p/>
    <w:p>
      <w:r>
        <w:rPr>
          <w:b w:val="0"/>
          <w:sz w:val="20"/>
        </w:rPr>
        <w:t>Vă rog să luați act de demisia mea și să efectuați formalitățile necesare pentru actualizarea situației în registrele și evidențele societății.</w:t>
      </w:r>
    </w:p>
    <w:p/>
    <w:p/>
    <w:p>
      <w:r>
        <w:rPr>
          <w:b w:val="0"/>
          <w:sz w:val="20"/>
        </w:rPr>
        <w:t>Cu stimă,</w:t>
      </w:r>
    </w:p>
    <w:p/>
    <w:p/>
    <w:p/>
    <w:p>
      <w:pPr>
        <w:jc w:val="center"/>
      </w:pPr>
      <w:r>
        <w:rPr>
          <w:b w:val="0"/>
          <w:sz w:val="20"/>
        </w:rPr>
        <w:t>_________________________</w:t>
      </w:r>
    </w:p>
    <w:p>
      <w:pPr>
        <w:jc w:val="center"/>
      </w:pPr>
      <w:r>
        <w:rPr>
          <w:b w:val="0"/>
          <w:sz w:val="20"/>
        </w:rPr>
        <w:t>Numele și prenumele</w:t>
      </w:r>
    </w:p>
    <w:p/>
    <w:p/>
    <w:p>
      <w:r>
        <w:rPr>
          <w:b w:val="0"/>
          <w:sz w:val="20"/>
        </w:rPr>
        <w:t>Data : _______________________</w:t>
      </w:r>
    </w:p>
    <w:p>
      <w:r>
        <w:rPr>
          <w:b w:val="0"/>
          <w:sz w:val="20"/>
        </w:rPr>
        <w:t>Locul : _______________________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Administrator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Reprezentant societate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https://documente-utile.com/model-demisie-administrator-srl/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https://documente-utile.com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documente-utile.com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e-utile.com/model-demisie-administrator-srl/" TargetMode="External"/><Relationship Id="rId10" Type="http://schemas.openxmlformats.org/officeDocument/2006/relationships/hyperlink" Target="https://documente-uti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