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DEMISIE DIN PARTID POLITIC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/>
          <w:sz w:val="20"/>
        </w:rPr>
        <w:t>Calitatea de membru al partidului :</w:t>
      </w:r>
    </w:p>
    <w:p>
      <w:r>
        <w:rPr>
          <w:b w:val="0"/>
          <w:sz w:val="20"/>
        </w:rPr>
        <w:t>Numele partidului : _________________________________________________</w:t>
      </w:r>
    </w:p>
    <w:p>
      <w:r>
        <w:rPr>
          <w:b w:val="0"/>
          <w:sz w:val="20"/>
        </w:rPr>
        <w:t>Funcția deținută în partid (dacă este cazul) : ________________________</w:t>
      </w:r>
    </w:p>
    <w:p/>
    <w:p>
      <w:r>
        <w:rPr>
          <w:b w:val="0"/>
          <w:sz w:val="20"/>
        </w:rPr>
        <w:t>Prin prezenta, îmi exprim decizia de a demisiona din calitatea de membru al partidului menționat mai sus, începând cu data semnării acestei declarații.</w:t>
      </w:r>
    </w:p>
    <w:p/>
    <w:p>
      <w:r>
        <w:rPr>
          <w:b w:val="0"/>
          <w:sz w:val="20"/>
        </w:rPr>
        <w:t>Motivul demisiei (opțional)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Declar că am luat la cunoștință de consecințele demisiei și renunț la orice drepturi și obligații ce decurg din calitatea de membru al partidului.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SEMĂNTURA DEMISIONARULUI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https://documente-utile.com/model-demisie-din-partid/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demisie-din-partid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